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2e75" w14:textId="b732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28 марта 2018 года № 167 "Об утверждении Правил оказания социальной помощи, установления размеров и определения перечня отдельных категорий нуждающихся граждан города Талдыкорган"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22 сентября 2020 года № 428. Зарегистрировано Департаментом юстиции Алматинской области 8 октября 2020 года № 5702. Утратило силу решением маслихата города Талдыкорган области Жетісу от 15 ноября 2023 года № 11-68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Талдыкорган области Жетісу от 15.11.2023 </w:t>
      </w:r>
      <w:r>
        <w:rPr>
          <w:rFonts w:ascii="Times New Roman"/>
          <w:b w:val="false"/>
          <w:i w:val="false"/>
          <w:color w:val="ff0000"/>
          <w:sz w:val="28"/>
        </w:rPr>
        <w:t>№ 11-68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Талдыкорганский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Талдыкорган" от 28 марта 2018 года № 167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4644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апреля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города Талдыкорган,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Лицам, указанным статье 16 Закона Республики Казахстан от 13 апреля 2005 года "О социальной защите инвалидов в Республике Казахстан" и в подпункте 2) статьи 10, в подпункте 2) статьи 11, в подпункте 2) статьи 12, в подпункте 2) статьи 13 Закона Республики Казахстан от 6 мая 2020 года "О ветеранах", социальная помощь оказывается в порядке, предусмотренном настоящими Правилами.";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февраля – День вывода ограниченного контингента советских войск из Демократической Республики Афганистан;";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августа – День закрытия Семипалатинского испытательного ядерного полигона.";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5) и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лица, приравненные по льготам к участникам Великой Отечественной войны – 26 месячных расчетных показателей;";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лица, приравненные по льготам к инвалидам Великой Отечественной войны – 26 месячных расчетных показателей;";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гражданам имеющие социально значимые заболевания, без учета доходов семьи - 5 месячных расчетных показателей, в том числе: детям с вирусом иммунодефицита человека - двукратный прожиточный минимум;";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семьи, дети которых воспитываются и обучаются в дошкольных организациях образования, у которых среднедушевой доход не превышает семьдесяти процентного порога, в кратном отношении к прожиточному минимуму по области – 5 месячных расчетных показателей.";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третьего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наличие среднедушевого дохода, не превышающего порога, в однократном отношении к прожиточному минимуму по области, за исключением подпункта 10) пункта 7 настоящих Правил.";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3)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Документы представляются в подлинниках для сверки, после чего подлинники документов возвращаются заявителю.".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"По вопросам социальной защиты, соблюдению законности, защиты окружающей среды и прав граждан".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опубликования, за исключением подпункта 5) пункта 7 настоящих Правил, который вводится в действие с 1 мая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