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9bca" w14:textId="c689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25 декабря 2019 года № 353 "О бюджете города Талдыкорган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9 сентября 2020 года № 423. Зарегистрировано Департаментом юстиции Алматинской области 11 сентября 2020 года № 5642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бюджете города Талдыкорган на 2020-2022 годы" от 25 декабря 2019 года № 353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5389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2020-2022 годы согласно приложениям 1, 2,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57 372 241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9 195 111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305 030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2 633 047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45 239 053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21 тысяча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21 тысяча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45 239 032 тысячи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14 691 934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12 912 604 тысячи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17 634 494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66 269 208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82 580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94 040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11 460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8 979 547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8 979 547 тысяч тенге.".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Талдыкорганского городского маслихата "По экономическим, финансовым вопросам и бюджету".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сентября 2020 года № 423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"25" декабря 2019 года № 353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617"/>
        <w:gridCol w:w="618"/>
        <w:gridCol w:w="7088"/>
        <w:gridCol w:w="3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57 372 241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9 195 111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1 923 800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1 351 300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5 275 345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5 275 345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1 288 388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721 009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127 965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439 068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234 843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189 653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472 735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472 735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305 030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222 276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222 276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2 633 047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2 538 855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2 538 855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45 239 053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45 239 032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45 239 032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561"/>
        <w:gridCol w:w="1184"/>
        <w:gridCol w:w="1184"/>
        <w:gridCol w:w="5445"/>
        <w:gridCol w:w="30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66 269 208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1 990 173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1 763 739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1 721 377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987 416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130 256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132 866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132 866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132 866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132 866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18 941 787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2 921 790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2 921 790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1 184 945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1 736 845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12 640 414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11 571 517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11 018 042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553 475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797 440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797 440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3 379 583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3 379 583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2 845 584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130 666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6 163 500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3 183 271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3 165 722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3 165 722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2 673 321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2 032 107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810 427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157 872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670 291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29 596 690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18 241 213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722 581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722 581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15 875 039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13 258 583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1 907 942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708 514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1 628 128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633 129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632 306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2 529 894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2 148 944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2 116 777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8 825 583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8 825 583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601 861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166 344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8 053 064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2 528 076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2 528 076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2 528 076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2 528 076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331 096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331 096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229 847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5 368 218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4 956 285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4 956 285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1 021 102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918 740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3 016 443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411 933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411 933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384 255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341 079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190 125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  <w:bookmarkEnd w:id="26"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  <w:bookmarkEnd w:id="27"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1384"/>
        <w:gridCol w:w="1384"/>
        <w:gridCol w:w="3309"/>
        <w:gridCol w:w="48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987"/>
        <w:gridCol w:w="3970"/>
        <w:gridCol w:w="5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-8 979 547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8 979 547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10 650 801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10 650 801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10 650 801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864"/>
        <w:gridCol w:w="1823"/>
        <w:gridCol w:w="1823"/>
        <w:gridCol w:w="2225"/>
        <w:gridCol w:w="42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2 395 366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2 395 366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2 395 366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