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83de" w14:textId="f968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8 января 2020 года № 360 "О бюджетах сельских округов города Талдыкорган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12 августа 2020 года № 419. Зарегистрировано Департаментом юстиции Алматинской области 20 августа 2020 года № 5622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бюджетах сельских округов города Талдыкорган на 2020-2022 годы" от 8 января 2020 года № 360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Еркинского сельского округа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322 866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23 558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299 308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152 009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147 299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344 883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22 017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22 017 тысяч тенге.";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Отенайского сельского округа на 2020-2022 годы согласно приложениям 4, 5 и 6 к настоящему решению соответственно, в том числе на 2020 год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150 851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27 255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123 596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80 770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42 826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177 360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26 509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26 509 тысяч тенге.".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Талдыкорганского городского маслихата "По экономическим, финансовым вопросам и бюджету".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"12" августа 2020 года 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"08"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360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40 296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"12" августа 2020 года 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"08"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360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7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2020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-26 509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