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47eb" w14:textId="d6e4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25 июня 2020 года № 400. Зарегистрировано Департаментом юстиции Алматинской области 9 июля 2020 года № 5558.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 (далее - Закон),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 внесенным решением Талдыкорганского городского маслихата области Жетісу от 12.02.2024 </w:t>
      </w:r>
      <w:r>
        <w:rPr>
          <w:rFonts w:ascii="Times New Roman"/>
          <w:b w:val="false"/>
          <w:i w:val="false"/>
          <w:color w:val="000000"/>
          <w:sz w:val="28"/>
        </w:rPr>
        <w:t>№ 16-94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вопросам социальной защиты, соблюдения законности, прав граждан и охраны окружающей среды".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июня 2020 года № 400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"Ветеранов", на пересечении улиц Балпык би и Курманова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– 13,16 га;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казенным предприятием "Футбольный клуб "Жетысу" государственного учреждения "Управление физической культуры и спорта области Жетісу", улица Кабанбай батыра, 90/1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– 1317 кв. м.;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"Победы" возле памятника Кабанбай батыра по проспекту Н.Назарбаева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– 11 га;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- от остановки общественного транспорта "Медицинский колледж" по проспекту Н.Назарбаева до улицы Рустембекова, далее по улице Рустембекова до площадки перед коммунальным государственным казенным предприятием "Футбольный клуб "Жетысу" государственного учреждения "Управление физической культуры и спорта области Жетісу"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маршрута 2 км 07 м.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маршрута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 внесенным решением Талдыкорганского городского маслихата области Жетісу от 12.02.2024 </w:t>
      </w:r>
      <w:r>
        <w:rPr>
          <w:rFonts w:ascii="Times New Roman"/>
          <w:b w:val="false"/>
          <w:i w:val="false"/>
          <w:color w:val="ff0000"/>
          <w:sz w:val="28"/>
        </w:rPr>
        <w:t>№ 16-94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июня 2020 года № 400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города Талдыкорган для проведения мирных собраний.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собраний, митингов, демонстраций, шествий и пикетирования в нарушение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участником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