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3432" w14:textId="8153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8 января 2020 года № 360 "О бюджетах сельских округов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22 апреля 2020 года № 390. Зарегистрировано Департаментом юстиции Алматинской области 29 апреля 2020 года № 5515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2020-2022 годы" от 8 января 2020 года № 360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322 866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23 558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299 308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152 009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147 299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341 899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19 033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19 033 тысячи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150 851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123 596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80 770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42 826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177 360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26 509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26 509 тысяч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апреля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2020 года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апреля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