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7f3e" w14:textId="73d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2020 года № 64-339. Зарегистрировано Департаментом юстиции Алматинской области 29 декабря 2020 года № 5841.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24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 декабря 2020 года "О республиканском бюджете на 2021-2023 годы" и постановлением Правительства Республики Казахстан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2021-2023 годы",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773 700 316 тысяч тенге, в том числе по: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113 677 849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8 217 002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651 751 818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779 196 238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11 529 824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20 807 588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9 277 764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5 157 639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5 157 639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22 183 385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22 183 385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22 335 623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9 251 713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9 099 475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"Корпоративный подоходный налог" по районам и городам областного значения зачисляются в размере 100% в районный и городской бюджет областного значения.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областной бюджет в размере 100%.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000000"/>
          <w:sz w:val="28"/>
        </w:rPr>
        <w:t>№ 7-45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2021 год объемы бюджетных изъятий из районных бюджетов в областной бюджет в сумме 140 018 759 тысяч тенге, в том числе: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138 418 759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1 600 000 тысяч тенге.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2021 год объемы бюджетных субвенций, передаваемых из областного бюджета в районные (городов областного значения) бюджеты, в сумме 97 944 109 тысяч тенге, в том числе: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5 451 563 тысячи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Алакольскому району – 5 679 695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4 825 603 тысячи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району – 10 029 731 тысяча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4 756 066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6 845 277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3 745 603 тысячи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4 174 220 тысяч тенге;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6 850 055 тысяч тенге;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4 822 891 тысяча тенге;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Панфиловскому району – 5 826 461 тысяча тенге;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 4 246 085 тысяч тенге;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Сарканскому району – 4 906 720 тысяч тенге;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Талгарскому району – 5 003 520 тысяч тенге;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 4 743 278 тысяч тенге;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Капшагай – 2 285 996 тысяч тенге;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– 11 794 886 тысяч тенге;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Текели – 1 956 459 тысяч тенге.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Алматинской области.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2021 год предусмотрены поступления целевых текущих трансфертов из республиканского бюджета в сумме 156 061 477 тысяч тенге, в том числе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82 510 683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6 636 388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23 892 055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883 508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1 208 193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89 437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449 640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408 444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511 336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13 437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12 004 360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2 584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62 041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476 869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4 624 787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27 392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3 894 636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12 526 530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5 689 157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2021 год предусмотрены поступления целевых трансфертов на развитие из республиканского бюджета в сумме 60 586 041 тысяча тенге, в том числе на: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8 828 736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4 726 676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строительству и (или) реконструкции объектов в рамках Дорожной карты занятости на 2020-2021 годы 7 551 507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3 750 891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6 354 085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3 163 086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5 039 505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1 533 697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7 458 668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11 211 313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967 877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2021 год поступления субвенции из республиканского бюджета в сумме 190 908 951 тысяча тенге.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2021 год поступления займов из республиканского бюджета в сумме 8 573 858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Алматинского областного маслихата от 28.07.2021 </w:t>
      </w:r>
      <w:r>
        <w:rPr>
          <w:rFonts w:ascii="Times New Roman"/>
          <w:b w:val="false"/>
          <w:i w:val="false"/>
          <w:color w:val="000000"/>
          <w:sz w:val="28"/>
        </w:rPr>
        <w:t>№ 7-45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Одобрить выпуск государственных эмиссионных ценных бумаг по Алматинской области на 2021 год в сумме 13 761 765 тысяч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8 191 853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на 2020-2021 годы 5 569 912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2021 год предусмотрены целевые текущие трансферты районным (городов областного значения) бюджетам, в том числе на: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оказания специальных социальных услуг;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 по зонированию земель;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архитектуры;</w:t>
      </w:r>
    </w:p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ликвидации чрезвычайных ситуаций масштаба района (города областного значения).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внесенными решением Алматинского областного маслихата от 20.04.2021 </w:t>
      </w:r>
      <w:r>
        <w:rPr>
          <w:rFonts w:ascii="Times New Roman"/>
          <w:b w:val="false"/>
          <w:i w:val="false"/>
          <w:color w:val="00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2021 год предусмотрены целевые трансферты на развитие районным (городов областного значения) бюджетам, в том числе на: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на 2020-2021 годы;</w:t>
      </w:r>
    </w:p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 внесенным решением Алматинского областного маслихата от 20.04.2021 </w:t>
      </w:r>
      <w:r>
        <w:rPr>
          <w:rFonts w:ascii="Times New Roman"/>
          <w:b w:val="false"/>
          <w:i w:val="false"/>
          <w:color w:val="00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2021 год предусмотрены кредиты районным (городов областного значения) бюджетам, в том числе на: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поддержки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строительству и (или) реконструкции объектов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2021 год поступления трансфертов из районных бюджетов, бюджетов городов областного значения в связи с изменением законодательства в сумме 103 404 270 тысяч тенге.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2021 год предусмотрены расходы в республиканский бюджет в связи с изменением законодательства в сумме 18 980 698 тысяч тенге.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областном бюджете на 2021 год на проведение мероприятий по охране окружающей среды и развития объектов в сумме 1 049 853 тысячи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2021 год на обеспечение функционирования автомобильных дорог и развитие транспортной инфраструктуры в сумме 27 709 242 тысячи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акимата Алматинской области на 2021 год в сумме 744 800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00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областных бюджетных программ (подпрограмм), не подлежащих секвестру в процессе исполнения областного бюджета на 2021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2021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года № 64-339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областном бюджете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2021-2023 годы"</w:t>
            </w:r>
          </w:p>
        </w:tc>
      </w:tr>
    </w:tbl>
    <w:bookmarkStart w:name="z13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Алматинского областного маслихата от 29.10.2021 </w:t>
      </w:r>
      <w:r>
        <w:rPr>
          <w:rFonts w:ascii="Times New Roman"/>
          <w:b w:val="false"/>
          <w:i w:val="false"/>
          <w:color w:val="ff0000"/>
          <w:sz w:val="28"/>
        </w:rPr>
        <w:t>№ 9-52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773 700 316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2 387 115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2 109 747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651 751 818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244 195 349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244 195 349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407 556 469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407 556 469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779 196 238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4 285 689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2 676 815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17 048 821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235 684 119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2 114 808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197 062 160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28 818 688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3 108 877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9 028 552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-22 183 385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22 183 385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22 335 623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8 573 858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года № 64-339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областном бюджете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2021-2023 годы"</w:t>
            </w:r>
          </w:p>
        </w:tc>
      </w:tr>
    </w:tbl>
    <w:bookmarkStart w:name="z14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687 205 940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33 719 137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13 073 045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13 073 045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2 364 706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650 891 941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301 068 174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301 068 174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349 823 767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349 823 767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687 182 892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15 213 245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296 017 762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266 178 670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218 973 293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6 134 732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6 134 732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1 847 680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6 339 914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10 082 607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-11 426 739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584"/>
        <w:gridCol w:w="5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14 055 381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14 055 381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14 055 381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11 449 787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-11 449 787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015"/>
        <w:gridCol w:w="4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года № 64-339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областном бюджете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2021-2023 годы"</w:t>
            </w:r>
          </w:p>
        </w:tc>
      </w:tr>
    </w:tbl>
    <w:bookmarkStart w:name="z1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660 568 514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28 053 947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9 515 461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9 515 461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1 962 387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629 936 265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229 032 690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229 032 690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400 903 575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3 047 128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2 363 894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443 841 591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348 075 892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314 315 142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6 301 756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265 282 869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23 761 289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23 761 289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20 206 751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19 595 851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16 606 127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16 606 127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18 558 882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5 607 881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12 685 386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16 443 479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4 854 289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48 443 288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3 952 155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1 988 254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2"/>
        <w:gridCol w:w="987"/>
        <w:gridCol w:w="3970"/>
        <w:gridCol w:w="4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506 760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-506 760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3 100 505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года № 64-339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областном бюджете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2021-2023 годы"</w:t>
            </w:r>
          </w:p>
        </w:tc>
      </w:tr>
    </w:tbl>
    <w:bookmarkStart w:name="z16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2021 год</w:t>
      </w:r>
    </w:p>
    <w:bookmarkEnd w:id="85"/>
    <w:bookmarkStart w:name="z16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87"/>
    <w:bookmarkStart w:name="z1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92"/>
    <w:bookmarkStart w:name="z1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обеспечение гарантированного обьема бесплатной медицинской помощи по решению местных представительных органов</w:t>
      </w:r>
    </w:p>
    <w:bookmarkEnd w:id="96"/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