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2e6f" w14:textId="239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декабря 2020 года № 498. Зарегистрировано Департаментом юстиции Алматинской области 28 декабря 2020 года № 5840. Утратило силу постановлением акимата Алматинской области от 16 августа 2024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охpане и использовании объектов истоpико-культуpного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государственный список памятников истории и культуры местного значения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государственного списка памятников истории и культуры местного значения Алматинской области" от 27 апреля 2010 года № 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"Жетісу" и "Огни Алатау" от 17 июня 2010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Р. Али.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2020 года № 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воинам-землякам,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"Кара агаш", 1930 год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(ныне историко-краеведческий музей имени Ильяса Жансугуров, 1991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 Сары,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Кокжайдак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Танеке батыр,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трассы Арасан-Капал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Байготанулы Котен-Тауип,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Алматы-Усть-Каменогорск, 4 км от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1941-1945 годы,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Есеболатова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 честь победы над Германией,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Ильяса Жансугурова,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Нарсутбая Есебулатова,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Есеболатова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Славы воинам-землякам,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 Великой Отечественной войны, 1948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 акын Сары, 1856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Ильяса Жансугурова, 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Куата Терибаева, 1991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погибшим в Афганской войны,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Мухамеджана Тынышбаева,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3-ей фермы 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от села Арасан,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Буйен, 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Баян-Журек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южнее села Енбек, в 2 км от трассы Сарканд-Жансугуров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села Енбек, в 800 м севернее от трассы Сарканд-Жансугурова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села Жансугуров, вдоль дороги в село 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км от села Жансугуров, вдоль дороги в село 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Жансугуров в сторону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Жансугуров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км южнее села Жансугуров, в 300 м южнее трассы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южнее села Жансугуров, в 150 м к северу от трассы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км южнее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южнее села Жансугуров, в 150 м к северу от трассы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Старинная каменная ограда,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Жансугуров, в 25 м к северу от трассы Жансугуров-Сагабуйен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села Жансугуров, в 600 м к югу от дороги горной гряди Джунгарского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23,3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28,3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км от села Сагабуйен,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от села Капал,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11 курганов,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км от села Кызылагаш, в 0,5 км от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от села Кызылагаш, в 1,5 км от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12 курганов,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от села Кызылагаш, в 30 м отдороги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Арасан,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20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22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1,5 км до села Капал к западу от дороги города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курганов,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Капал, вдоль дороги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Капал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окрестностях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км от села Сагабуйен,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от села Сагабуйен,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км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восточнее села 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 окраине села Сагабуйен,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Сагабуйен, к востоку от реки 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городище Сагабуйен,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Сагабуйен, вдоль трассы Алматы-Сарканд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Сагабуйен, XI-XIII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Буйен, в 3 км западнее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км от села Кызылагаш, на южной стороне дороги Кызылагаш-Жансугуров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от села Сагабуйен, к северу от трассы Сагабуйен-Жансугуров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Караван сарай (Тортколь),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XII-XIV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из ущелья Белгибай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от села Сагабуйен, с левой стороны трассы Сагабуйен-Жансугуров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Каракунгей I,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на юге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Каракунгей II,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на юге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Каракунгей III,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 км на юге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Каракунгей IV, эпоха бронзы,ранний железный век 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на юго-западе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км от села Кызылагаш, справа от трассы Кызылагаш-Жансугуров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Конакбай, XVI-XVIII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дороги Жансугуров-Арасан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6,ранний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от села Жансугуров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Арасан (Найманкала),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Буен, в 2 км к северо-востоку села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Байгетобе курган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2,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с левой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3,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от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Шилик курган 4,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северо-западе с левой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5,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Шилик курган 6,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Шилик курган 7,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Жумахана Балапанова,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Балапанова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за Советскую власть,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защитникам Родины,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Кабанбай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Историко-этнографический музей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“Кабанбай батыра”, 1935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Советскую власть,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Токжайлау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павшим в годы Великой Отечественной войны,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Советскую власть,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 Черкасской обороны, 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защитникам Родины,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воинам-землякам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борцам за установление Советской власти в Семиречье,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Кабанбай батыра,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въезде в 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Динмухамеда Конаева,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погибшим в Афганской войне, 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120 м южнее села Алемды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восточнее трассы села Кабанбай батыра, в 150 м восточнее реки Ащыозек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села Коктума по дороге в село Токжайлау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села Коктума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в село Токжайлау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от станции Токты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не доезжая до станции Токты,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18 курганов,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от фермы села Ыргайты по дороге из села Коктума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25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не доезжая до станции Токты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65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не доезжая до станции Токты,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восточнее села Кызылащы, в 2 км западнее гор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село Кабанбай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 от дороги Теректы-Сапак, от села Теректы 400 м, от фермы 200 м, на восточной окраине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натерритории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Шубартобе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Шубартобе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Уйгентас,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Шубартобе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от фермы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Ыргайты, вдоль дороги в село Коктума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от фермы села Ыргайты, вдоль дороги в село Коктума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западнее от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западнее от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северо-западнее от зимовки Токты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6,5 км северо-западнее от зимовки Токты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7,5 км на севере от зимовки Токты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на север от зимовки Токты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годы Великой Отечественной войны,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Бактыораза Бейсекбаева,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Динмухамеда Конаева,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павшим в годы Великой Отечественной войны,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Динмухамеда Конаева,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Желторангы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годы Великой Отечественной войны,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Нурмухамеда Бозжанова, 1998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песках около озера Балхаш, между рек Баканас ІІ и Орта –Баканас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км от истока реки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30-33 км от села Баканас, по дороге в 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Неукрепленное поселение,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Баканас,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Актам (8),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87 км от Капчагайского водохранилища по дороге в село Баканас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односельчанам в годы Великой Отечественной войны,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годы Великой Отечественной войны,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Великой Отечественной войне,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воинам-односельчанам,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Великой Отечественной войне,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Толена Кабылова,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односельчанам в Великой Отечественной войне,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павшим 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Отечественной войне,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Великой Отечественной войне,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Великой Отечественной войне,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комплекс, погибшим в Великой Отечественной войне,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Мухтара Ауэзова,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Маловодное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Ораза Жандосова,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Саймасай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боях за Родину,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Абдоллы Розыбакиева,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Великой Отечественной войне,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Медетбек батыра,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 Кунанбаева,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Абдолла Розыбакиева,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Петра Вихрева,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Исмаил Таирову,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Ахметжан Шымбулатову, борцу за установление Советской власти в Семиречье,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Маншук Маметовой, 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 музей Шелек,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Героя Советского Союза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Алии Молдагуловой,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Союза Толе Кенжебаева,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землякам погибшим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юго-западу от села Ассы-Сага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Ассы V, VІ-ІV века до нашей эры,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400 м южнее метеопоста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300 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2,5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высохшего русла реки Ассы, в 20 км к северу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северу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югу от трассы на перевале 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северо-западу от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2,5 км к северу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Ассы, первый курган в 3,5 км, последний в 5,3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Ассы, первый курган в 3,8 км, последний в 6 км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Ассы, в 2 км к югу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Ассы, на левом берегу реки 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востоку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тюркское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дороги село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Жылысай, VІ-VІІ века до нашей эры, 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от урочища Жылысай, к северо-востоку 300 м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Курган, VІ-ІV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Ассы-Тургенское плато, в 500 м юго-западнее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ХVІІІ,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тысячелетие второй половины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тысячелетия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урочище Жылысай в 3,4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XXV,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Жылысай, в 2,2 км к северо-востоку от обсерватории, 150 м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1,8 км к северо-востоку от обсерваторий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 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1,3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III, середина I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 км к северо-востоку от обсерватории, в 100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обсерватория ІV, середина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тысячелетия до нашей эры,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0,6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 V,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100 м к юго-востоку от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Курган, обсерватория VІ,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70 м к северо-западу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обсерватория VІІ,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0,48 км к юго-западу от обсерватории, 150 м к юго-востоку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Болексаз "А",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1,4 км к северо-востоку от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"В",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 км к северо-западу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"Г",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800 м к востоку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Болексаз "Ж", середина І тысячелетия до нашей эры – І тысячалетия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2,8 км к 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"Е", середина І тысячалетия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2 км к 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"Д", середина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1,2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Болексаз 3,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Болексаз, в 2,6 км к северо-востоку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 км к северо-востоку от обсерватории, в 100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22 км к юго-западу от реки Киши-Кара-Арша, в 230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Бозинген ІІ,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курганов, V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2,2 км к юго-западу от реки Киши-Кара-Арша, в 2,6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ІІІ,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1,5 км к юго-западу от реки Киши-Кара-Арша, в 290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ІV, 6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2,3 км к юго-западу от реки Киши-Кара-Арша, в 350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ІV, ІІІ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урочище Бозинген, в 2,1 км к юго-западу от реки Киши-Кара-Арша, в 290 м к северу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VІІ, V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 км к юго-западу от реки Киши- Кара-Арша, в 680 мк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VІІІ,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1 км к юго-западу от реки Киши-Кара-Арша, в 240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Бозинген ІХ,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век до нашей эры, начало ІІІ века до нашей эры-ІІІ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1,1 км к юго-западу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Бозинген Х,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урочище Бозинген, в 1,3 км к юго-западу от реки Киши- Кара-Арша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ХІ, ІІІ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Бозинген, в 880 м к юго-западу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Бозинген ХІІ,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 урочище Бозинген, в 880 м к юго-западу от реки Киши- Кара-Арша, в 150 м к северо-западу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Бозинген ХІІІ, ІІІ век до нашей эры -V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640 м к юго-западу от реки Киши- Кара-Арша, в 80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Бозинген ХІV,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480 м к юго-западу от реки Киши- 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ХV, V век до нашей эры - 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 урочище Бозинген, в 600 м к западу от реки Киши- Кара-Арша, в 300 м к северо-западу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ХVІ, VІ-ХІІ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200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I,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200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Кокбастау І,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 - І тысячалетия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450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Кокбастау ІІ, конец І тысячелетия до нашей эры-раннее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300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ІІІ,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Кокбастау,в 670 м к северо-востоку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V, начало и середина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80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2,8 км к северо-востоку от обсерватории, в 50 км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ІV, V век до нашей эры – 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3,1 км к северу–востоку от обсерватории, 100 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V,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 км к северо-востоку от обсерватории, в 800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VІІ,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2,9 км к северо-востоку от обсерватории, в 350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VІІІ, ІІІ век до нашей эры –ІІІ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2,7 км к северо-востоку от обсерватории, в 360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ІХ,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Жылысай, в 3 км к северо-востоку от обсерватории, в 600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3,3 км к северо-востоку от обсерватории, в 300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 км к северо-востоку от обсерватории, в 800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ХІІІ,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середина І тысячелетия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 км к северо-востоку от обсерватории, в 880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ХІV,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3,2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ХV,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3,1 км к северо-востоку от обсерватории, в 1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Жылысай ХVІ,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урочище Жылысай, в 3,5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ХVІІ,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3,2 км ксеверо-востоку от обсерватории, в 950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ХІХ, вторая половина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3,6 км к северо-востоку от обсерватории, в 1,6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ХХ, вторая половина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3,6 км к северо-востоку от обсерватории, в 1,7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ХХІ, вторая половина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3,7 км к северо-востоку от обсерватории, в 1,8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ХХІІ, ІІІ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3,8 км к северо-востоку от обсерватории, в 1,7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ХХІV,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І тысячелетия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Жылысай, в 4 км от обсерватории, в 2,2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Жылысай ХХV, сако-уйсуньское время,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2,2 км к северо-востоку отурочище Жылысай, в 150 м к югу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ХХVІ,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2,3 км к северо-востоку от обсерватории, в 110 м к югу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Ассы, в 1 км к северу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2,5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І ІІвек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Ассы, в 200 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7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Ассы ІІ, ІІІ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высохшего русла реки Ассы, в 20 км к северу от реки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Белшабдар-2,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век до нашей эры,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км к западу от села Ащибулак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от северо-западу от села Ащибулак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Лавар, І - 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Лавар, вдоль трассы Алматы-Шелек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Дихан ІІ, из 189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 к юго-востоку от села Дикан, на левом берегу реки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Дихан ІІ, из 57 курганов,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южнее села Дикан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Дихан ІІІ, из 51 курганов,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І–ІІІ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села Дикан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Дихан ІV, из 361 курганов, І-ІІІ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южнее села Дикан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Иссык, V век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юго-западная окраина города Иссык, на левом берегу реки Иссык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Тургень І,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дороги из города Иссык в село Тургень (55 и 56 км)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І, группа 1,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в 0,15 км к востоку от улицы Садовая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І, группа 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в 0,51 км от улицы Садовая к западу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Тургень-І, группа 4,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юго-западу от бригады №10 село Толе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І, группа 5,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0,7 км к северу от улицы Садовая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І, группа В (6), состоит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улица Пролетарская,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ІІ, группа 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улица Садовая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Турген ІІ, эпоха бронзы и раннего железного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Тургень ІІ, из 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57 км по дороге от города Иссык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Тургень-ІІ, группа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в 1,6 км к северу от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Тургень-ІІ, группа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в 0,4 км к северо-западу от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Тургень-ІІІ, группа 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в 2 км к северо-западу от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Тургень ІV, группа 4,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северо-западу от села Толе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Тургень ІV, группа 5,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Тургень в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Коксай 1,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“Коксай”, участок № 303, расположены в предгорной долине по оси северо-запад-юго-восток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Коксай 2,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№72-73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Коксай 3, середина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Коксай 4,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№187-189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Коксай 5, середина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№195-209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Коксай 6,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№124-125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Коксай 7,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№4-53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могильник, группа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Иссык, 350 м к северо-западу от хлебо комбината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Рахат из 16 курганов,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ІІвек до нашей эры -ІІвек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левую сторону дороги из села Кайназарв село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Рахат-ІІ, группа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1,5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Рахат ІІ, группа 3,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V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1,3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 ІІІ, группа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0,9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7,5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терассе вдоль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Азат, группа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на западе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Азат,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ІІІ,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на западе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Азат,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VІІ,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Кайназар,на западе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 ХІ,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1,6 км к северо-западу от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микрорайон І,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Иссык, в 210 м к северу от улицы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Уалиханова, в 100 м к востоку от улицы Пугачева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от села Рахат, по левую сторону дороги в село Красный Восток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микрорайон 3,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Иссык, в 100 м к северу от улицы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Кайназар – ІІІ - ІV,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к северо-западу от села Кайназар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из 300 каменных курганов, ІІ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юго-востоку от села Корам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ІІ из 101 курганов, ІІ век до нашей эры –І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юго-востоку от села Корам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ІІІ, из 59 курганов, ІІ век до нашей эры –І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юго-востоку от села Корам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 села Каракемер,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Кайназар, эпоха раннего железа, ІV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Могильникиз 7 курганов,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ІV-ІІ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Каракемер, по обе стороны дороги от села Тургень в село Евгеньевку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Коктобе І, группа 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в 2,7 км к востоку от села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Малыбай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32 курганов,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восточней села Тургень, за рекой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изображение,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Торайгыр, не далеко от местности Бартогай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 из 22 курганов,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Тургень, возле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Укрепленное поселение,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Тургень, возле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Надписи на скалах, ІV-ІІІ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Тургень, около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 в селе Тургень, V-ІV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Тургень, по дороге в село 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Тургень, по правую сторону дороги в село Евгеньевка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Шелек І, из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курганов, І-ІІІ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Шелек ІІ, 42 кургана,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ІІІвек до нашей эры –ІІІвек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52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Шелек, восточнее села Жуантобе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м на северо-запад от дороги в села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4 км к северу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5 км к востоку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обсерватории в 2 км к югу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5 км к северо-востоку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2 км к северо-востоку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34 км к юго-востоку от села Турген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Дон-Джайлау-ІІ,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Дон-Джайлау-ІІІ,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33,6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Дон-Джайлау-ІV,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34,3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35,0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Дон-Джайлау-VІІ,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Дон-Джайлау-VІІІ,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32,0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34,6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ІІ,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VІ,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36,4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VІІІ,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34,6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ІХ,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ХІ,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34,3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ХІІ,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Ушбулак 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Ушбулак 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38,0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Поселение,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этнографический могильник казакского рода Ортканыс подрода Калкан, ХІХ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Курганый могильник Коксай І,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І тысячилетия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Курганый могильник Коксай ІІІ,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Коксай, напротив участка №187 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Курганый могильник Коксай ІV,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Коксай, северо-западнее участка № 0209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Коксай, на против участка №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Погребальный комплекс жертвоприношений, VІІІ век до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по улице Пушкина, микрорайон №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2, юго-восточнее участка № 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дача Иссык 2, к северо-востоку от автодрома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2, между участками №177 и №178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Иссык, дачи Иссык 2 между участками № 96 и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Иссык, дачи Иссык 2 участок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Иссык, северо-восточнее дачи Иссык 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Константина Шестакова,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Ескельды би,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Капал батыра,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 км от автодороги Талдыкорган-Капал, на склоне горы Ешкиолмес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Бактыбай Жолбарысулы, 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Бигаш из 30 квадратных и овальных оградок,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не доезжая села Бигаш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от села Бигаш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5,7 км от села Бигаш по дороге в село Матай Байсов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от села Бигаш вдоль дороги из села Матай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юго-западу от села Бигаш, в 3,3 км к югу от села Жалгызагаш, в 250 м к северо-востоку от 27 км трассы Жангызагаш-Рудничный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Даулбай на территории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Каменные бабы,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Даулбай, на территории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Жаман-Сарыбулак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Жалгызагаш,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км к северо-западу от села Жалгызагаш,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не доезжая села Жалгызагаш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северо-западу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северу от села Жалгызагаш, в 90 м к востоку от шоссе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северу от села Жалгызагаш, в 150 м к востоку от шоссе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курганов,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Жетысу, в 6,7 км по трассе в село Тельман, в 180 м к северу от трассы, в 2,5 км к юго-востоку от села Толенгут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Жетысу, 6,7 км от поворота на село Тельман, 2,5 км к юго-востоку от села Толенгит, 10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Жетысу, в 3,5 км к юго-востоку села Толенгит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Кызылтас,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города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дороги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моста по дороге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7 группы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мостом по дороге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юго-востоку от реки Каратал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выходе реки Каратал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Укрепленное поселение,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Каратал около кирпичного завода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Карабулак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Карабулак по дороге в село Алдабергенова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1,5 км от села Карабулак по дороге в село Кокжазык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от села Карабулак по дороге из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курганов,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югу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700 м от поворота села Тельман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3,8 км от села Карабулак, в 300 м от дороги села Кокжазык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км от села Карабулак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7,5 км от села Карабулак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и надписи,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слияния рек Каратал, Тентек,Биже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11,2 км от села Матай Баисов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Матай Баисова,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востоку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от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от села Матай Баисова,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Матай Баисова,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700 м к северу от села Жалгызагаш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3 км к юго-западу от села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Жалгызагаш, 800 м к северу от села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юго-востоку от села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северу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юго-востоку от села Жалгызагаш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кюго-востоку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км к востоку от села Жалгызагаш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окраине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к востоку от села Жалгызагаш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северу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от села Сарыбулак по дороге на станцию Молалы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не доезжая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севере села Еркин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от Талдыкорганского сахарного завода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км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Сарыбулак, 8 км от дороги в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от села Теректы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4,9 км от села Теректы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от села Кокжазык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села Кокжазык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востоку от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Кокжазык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11,2 км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западу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надписи,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Теректы,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Теректы, в 6 км к юго-востоку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7-8 км от села Алдабергенова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от села Алдабергенова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борцам за советскую власть в честь 50 летие Союза Советских Социалистических Республик,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Аккайнар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Танбалы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 Жабаева,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Медетбек батыра,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Алгадай Жамбылулы,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Нургисе Тлендиева,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Наурызбай батыра,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Дегерес,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Бесбатыр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павшим в Великой Отечественной войне, 1941-1945 годы,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музей Умбетали Карибаева,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Умбетали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Умбетали Карибаева,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Саурык батыра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Сарыбай би, 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Суюнбай Аронулы,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Самен батыра,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Кыдырбекулы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10 курганов,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от села Дегерес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к северо-западу от села Таран,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19 курганов,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3,5 км к югу от станций Аксенгир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югу от станций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Таран,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4,7 км к северо-западу от села Таран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югу от села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к югу от села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места пересечения реки Аксенгир и трассы Алматы-Бишкек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из 31 курганов, ІІ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от станции Копа, 200 м юго-западнее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І, ІІ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северо-западу станций Копа, в 25 км к юго-западу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Ащису ІІ, 4 кургана,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северо-западу в село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Ащису ІІІ, 3 кургана,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км северо-западу от станций Копа, в 2 км юго-западнее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ІV,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курганов, начало І тысячелетия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юго-западу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Дегерес, по дороге в село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Дегерес, по дороге в село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3 км до села Дегерес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музея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музея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Копа І,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км не доезжая до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к северо-западу от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Прудки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17 курганов,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№57,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№57 ,V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Каншенгель, 220 м к югу от кошара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№61 из 5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Каракыр, в 1,1 км к востоку от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№64,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№65,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Каракыр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№56,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северу от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№75 из 2 курганов и 8 оград, Х-V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северо-западу от села 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№76 из 3 курганов и 1 ограды, Х-V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77, Х-V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1,1 км к северо-западу от села Карабастау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средневекового караван-сарая в селе Каракастек, 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востоку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9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11,7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12,9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10 курганов,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Каракестек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востоку от села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западу от села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№66 состоит из 2 курганов и 4 оград, ХІ-ІV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трассы станции Копа-Каншенгел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№67,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6,2 км к западу от 91-го км трассы станции Копа-Каншенгель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№68,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к западу от 91-го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№69,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к западу от 91-го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№70,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300 м к западу от 92-го км трассы станции Копа-Каншенгель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№72,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4,2 км к западу от 92-го км трассы станции Копа-Каншенгель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№73,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западу от 91-го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23 курганов,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юго-востоку от станции Шилибастау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Курган, І-ІІІ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востоку от села 1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9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 м от трассы между селами Аккайнар и Унгуртас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№58, 3 кургана,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Тамгалы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60, 1 курган,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западу от 88-го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74 состоит из 6 оград, Х-ІХ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77 состоит из 2 курганов и 3 оград, ХІ-V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к западу от 92-го км трассы, станции Копа- 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Калмыкуй,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северных склонах Заилийского Алатау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км к югу от села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5,5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от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от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западу от села Сергеевки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21 курганов,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45 курганов,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западу от села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Узынагаш ІІ, ІІІ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доезжая 5 км до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 стороны дороги в село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станции Жиренайгыр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от станции Жиренайгыр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от станции Жиренайгыр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 стороны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 село Таргап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21,5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1,3 км от станции Отар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2,3 км от села Таргап, по левую сторону дороги в город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до села Таргап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26 курганов,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от села Таргап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по дороге в село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40 курганов,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2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северу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№78,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ІІ-ІІІ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к северу от Каргалинской больницы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 место жертвоприношения №79, V век до нашей эры - ІІІ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к западу от автобазы №25-88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№80 из 7 курганов,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100 м к северо-западу от автобазы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№25-88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№81 состоит из 9 курганов, V век-І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Каргалы, в 60 м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ІХ-ХІІІ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югу от село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16 курганов,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2,3 км от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18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25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33 курганов,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не доезжая до села Шиен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39 курганов,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км от села Каргалы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км не доезжая до села Шиен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 курган,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не доезжая до села Шиен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Токашу Бокину,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Победы над фашисткой Германией,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ансамбль памяти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 комсомольцев гражданской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км от трассы Алматы – Капчагай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погибшим воинам в Великой Отечественной войне,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Бурундай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воинам-землякам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Юрия Гагарина,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Междуречинская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 память погибшим воинам- землякам",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"Вечная память воинам погибшим в Великой Отечественной войне",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Туймебаева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"Памяти трех поколений",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Отеген батыр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"Помнит мир спасенный",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Отеген батыр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км не доезжая до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от села Акши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Бурындай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30 курганов,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не доезжая до 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35 курганов,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51 кургана,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западу от плотины Капчагайский ГЭС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наскальные изображения, І тысячелетия до нашей эры –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востоку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Бесшатыр,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 к востоку от города Капчагая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Капчагай, на левом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северо-западу от сопки Коккайнар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Большой Бесшатырский курган,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востоке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Третий Бесшатырский курган,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век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км на восток от села Шенгельды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Древние буддийские надписи,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Шолактау, ущелье Тайгак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 к северу от станции Шамалган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Жалпактас, на левом берегу реки Курты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урочища Жалпактас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урочища Жалпактас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ущелья Казыбек с ущельем Жалпактас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урочище Капыбулак,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урочища Казыбек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урочища Тастоган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урочища Казыбек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І век нашей эры -І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от села Новостройка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14 курганов,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км от села Новостройка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Куртстрой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век до нашей эры –І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от села 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км от села 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от села Новостройки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северо-востоку от станции Шилибастау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Курганы, 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 от села Новостройки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І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 км от села Новостройки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правом берегу реки Курты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кочевников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урочище Жалпактас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каменный,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Тасаткан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Курты из 113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31,1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32,3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11 курганов,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12 курганов,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23,9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12 курганов,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14 курганов,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30,7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23 курганов,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28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км от колодца Таскудук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23,6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Ескельди би-батыра, 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Ескельди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Мыктыбек би-батыра,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Карынбай аулие,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Балпык би,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Жолбарыс би, 1996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Айту би, 1996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 насыпью из земли и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 озера Балхаш, в песках Уйкум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Сарыкамыс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от города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 км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км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20,8 км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км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от города Уштобе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Бекболат Омарову,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Абаю Кунанбаеву, 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 Великой Отечественной войне,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Карасай батыра,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Маншук Маметовой,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героям,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Гражданской войны, 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Аныракайской битве,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Наурызбай батыра,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дороги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Алматы-Бишкек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21 курганов,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города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западу от села Кемертоган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города Каскелена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от города Каскелена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укрепленное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юго-западу от города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югу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юго-востоку от села Кольащы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северо-запада от села Кольащы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северо-запада от села Кольащы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кураганов,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Кемиртоган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 Теренкара,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Могильникиз 5 курганов,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северу от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к северу от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северо-западу от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Теренкара, Х-VІІІ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к северо-западу от улицы Аврора и Рыскулова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Х-VІІІ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Теренкара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южнее от центра села Таугуль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"Ереуил тобе ерлери", героям национально-освободительного восстания,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Ереуил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ничто не забыто",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"Вечная слава героям павшим в боях за Родину",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забыт,ничто не забыто",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"В память героям павшим в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отечественной войне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годы",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ничто не забыто",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южнее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 - 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Актас, в ущелье 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№ 3, V век до нашей эры-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№ 5,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км к северо-востоку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6,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западу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Курганы, ограда № 6, эпоха бронзы и эпоха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Актасты, севернее грунтовой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6 а, V век до нашей эры-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6 б, V век до нашей эры-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7,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8, V век до нашей эры –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№ 22,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24,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25,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26, V век до нашей эры -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км к северо-востоку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27,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№ 28, Могильник, V век до нашей эры - V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29, V век до нашей эры- 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30,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31, V век до нашей эры-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32,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км к 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№34,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№35,V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№36, V век до нашей эры-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села 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37,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38,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3, ограда 2,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8 курганов,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ІІІ-V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 (плита ІІІ),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 (плита ІV),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Актас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села Актасты, ущелья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Аспанкора, І-ІІІ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ІІІ-V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Актас ІІІ, ІІ-ІV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Актас ІV, ІІ-ІV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южнее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Курайлы ІV, ІІІ-V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8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южнее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“Аксай”, ІІІ века до нашей эры –ІІІ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 и оград,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 курганов, V век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из 3 курганов,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 курганов,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из 5 курганов,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из 7 курганов,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9 курганов,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востоку от села Актасты,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V век до нашей эры –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выкладка, V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и прямоугольная выкладки,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к 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эры-І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195 км дороги Алматы-Нарынкол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42 курганов,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от села Акбейк, на правой стороне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Жуантобе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к югу от села Тасашы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№90,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на юг от 3-ей фермы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№91,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восток от фермы Каркара, 4,5 км северо-востоку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№92, Vвек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Каркара, в 180 км на восток от дороги Кеген-Туп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93,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юго-западу от молочной фермы села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50,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2,3 км к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 курганов,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 км к юго-востоку отселаУзынбулак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3,2 км к юго-востоку от 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3,5 км к юго-востоку от 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 курганов,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век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2,7 км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4 курганов,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 км к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3,7 км юго-востоку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82,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плотины перед озером Кольсай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западу от ущелье Кольсай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на запад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Кольсай, в 1 км к югу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14 курганов и 6 оград,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1,5 км на запад от Кольсайского лесничества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ущелье Кольсай, в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к западу от села Тасашы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северу от села Кеген, обе стороны дороги в села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от села Аксай, по обе стороны дороги в 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от села Аксай по обе стороны дороги в 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от села Аксай по дороге в 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от села Кеген, левая сторона дороги в село Акбейк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от села Кеген, по левую сторону дороги в село Акбеик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от села Кеген, по дороге села Кеген 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от села Кеген, по правую сторону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от села Кеген, по левую сторону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от села Кеген, в 2,5 км от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от села Кеген, в 0,5 км вправо от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Кеген, в окрестностях Кегенского Арасана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от села Кеген по дороге в село Каркара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Кеген по дороге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Кеген по дороге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 км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северо-востоку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м на запад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стелла,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северо-востоку от села Кеген, в верховьях реки Темирлик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северо-востоку от села Кеген, в верховьях реки Кенбулак и Туйыксу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северо-востоку от села Кеген, в верховьях реки Кенбулак и Туйыксу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западнее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4 курганов,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3,7 км к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№85, V век до нашей эры-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западу от села Мынжылкы, село Каркара в 24 км к западу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86,V век до нашей эры-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северо-запад от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87, V век до нашей эры –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на северо-запад от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89, V век до нашей эры-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Мынжылки, 23 м к западу от дороги 3-ей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№94, V век до нашей эры-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юго-востоку от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5 курганов,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Мынжылки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востоку от села Туменбай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эпоха раннего железа,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правом берегу левого притока реки Шелек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востоку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востоку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северо-востоку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Тогызбулак.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свинец и медь,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 к юго-востоку от сопки села Узынбулак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Узынбулак в южной части улицы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северо-востоку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 в южной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западу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300 м восточнее села Узынбулак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восточнее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Одиночная ограда,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югу от села Узынбулак, у подножия гор Кулык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750 м юго-западу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юго-западу от села Узынбулак, у подножья гор Кулык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левом берегу реки Тау-Чилик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Туйык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плавильной печи,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Туйык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 на камнях,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в долине реки Ирсу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бабы,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в долине реки Ирсу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неукрепленное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на берегу реки Ширганак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Шилик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"Никто не забыт, ничто не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забыто",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"Никто не забыт, ничто не забыто",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Динмухамеду Конаеву,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посвещенный погибшим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от станции Сарыозек, в 100 м в лево от дороги в село Кугалы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км от села Когалы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км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1,5 км от села Акбастау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36 км от перевала Алтынемел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Акбастау, в 200 м от дороги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от перевал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не доезжая до села Акбастау, вдоль дороги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не доезжая до село Акбастау, в 0,7 км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западу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от села Акбастау, вдоль дороги в село Тастыозек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км от села Акбастау, вдоль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от села Акбастау, вдоль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от села Акбастау, в 50 км от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от перевала Алтынемел, по дороге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 км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 км от перевала Алтынемел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км от перевала Алтынемел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перевала Алтынемел, в 0,6 км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от перевала Алтынемел, в 0,5 км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перевала Алтынемел, в 300 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от перевала Алтынемел, в 1 км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от перевала Алтынемел,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от перевала Алтынемел,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км от перевала Алтынемел,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от перевала Алтынемел, вдоль дороги Жаркент –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между вершинами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от села Акбастау, вдоль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км от села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западу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юго-западу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к востоку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Айыр-Кезен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юго-западу от Рудника 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2,2 км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6,7 км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ограды и два кургана,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10,2 км к западу от села Сарыбастау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10,5 км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11,1 км к западу от села Сарыбастау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к западу от села Сарыбастау, в 400 м к юго-западу от села 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10,6 км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12,5 км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13,1 км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км к северо-западу от села Сарыбастау, в 24 км к югу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14,2 км к северо-западу от села Сарыбастау, в 500 м к западу от перевала Аркарлы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северной окраине села Басши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западу от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от села Басши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от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юго-востоку от села Бостан, в 600 м от дороги Аркарлы-Кугалы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юго-востоку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юго-востоку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югу от дороги Сарыозек-Коксу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южнее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северу от села Бостан, в 700 м к югу от дороги Сарыозек-Аркарлы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востоку от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западу от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Басши, вдоль дороги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Жоламан, в 1,5 км к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востоку от села Жоламан, в 25 км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9,6 км к востоку от села Жоламан, в 2 км к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63 км к 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13,2 км к 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13,4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юго-востоку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14,5 км квостоку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км к юго-востоку от села Жоламан, 63 км к 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14,9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ограда,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15,6 км квостоку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юго-востоку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Итмурын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Бесшатыр,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101 км к востоку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81 км к востоку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84 км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137 км к востоку от села Или,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142 км к востоку от села Или,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147 км к востоку от села Или,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6,6 км от села Коксу, вдоль дороги в село Бериктас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11 курганов,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83 км от села Или,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88 км к северу от берега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13 курганов,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7,6 км от села Коксу, вдоль дороги в село Бериктас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21 курганов,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15,5 км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12,8 км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12,5 км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11 км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Когалы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км от села Когалы, в 200 м от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от села Когалы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 км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км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на перевал Алтынемель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8,5 км от села Когалы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к западу от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10,5 км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7,5 км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7 курганов,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7,2 км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 курганов,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10,6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от села Коксу, вдоль дороги в село Бериктас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от села Коксу, вдоль дороги в село Бериктас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км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курганов,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юго-западу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8,2 км к западу от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18,9 км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19 км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18,3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км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18,9 км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14,3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села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1,7 км к северо-востоку от трассы Когалы-Архарлы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850 м к северо-западу от села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1,8 км к северу от села Талдыбулак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16,7 км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Карашокы, в 16,4 км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югу от села Карашок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юго-западу от фермы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юго-востоку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к востоку села Карашокы, в 600 м к западу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северо-востоку от села Карашокы, 1 км западнее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км северо-востоку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19,1 км к северо-западу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Карашокы, в 15,8 км северо-востоку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км северо-востоку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к югу села Карашокы, в 150 м северо-востоку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ограды,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18,7 км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югу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востоку от села Карашокы, к северу от реки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юго-востоку от села Карашокы, в 400 м к югу от реки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90 км от села Коктал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92 км от села Коктал, вдоль дороги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93,3 км от села Коктал, вдоль дороги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94,4 км от села Коктал, по дороге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37,8 км от села Коктал, вдоль дороги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поселения,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села Карашокы, по дороге в село Коянкоз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Карашокы,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доезжая 200 м до села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10 курганов,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1,5 км от села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трассе Сарыозек-Коксу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трассе Сарыозек-Коксу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73 км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73 км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 к югу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юго-западу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км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каменная ограда,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12,8 км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юго-западу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10 курганов,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Сарыозек, в 300 м от дороги в 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Сарыозек, по дороге в 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9 км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4,7 км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курганов,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3,8 км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31 км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26 км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изображение,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села Терисаккан, в горах Кызылтас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юго-западу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10 курганов,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8,3 км от село Терисаккан, вдоль дороги в село Талдыбулак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от село Терисаккан, вдоль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12 курганов,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1,1 км от села Тастыозек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Терисаккан,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24 курганов,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от села Тастыозек,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Терисаккан,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 от села Терисаккан, вдоль дороги в село Калининский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км от села Терисаккан, вдоль дороги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км от села Терисаккан, вдоль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от села Тастыозек,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от села Тастыозек,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от села Тастыозек, вдоль дороги в село Кугалы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от села Тастыозек,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км от села Тастыозек,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Терисаккан между селами Коксу и Шубар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Талды, по дороге в 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северо-востоку от села Тастыозек, в 700 м к северу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к юго-западу от села Тастыозек, в 50 м к югу от трассы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юго-западу от села Тастыозек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северо-востоку от села Тастыозек, на трассе Алтынемел-Когалы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6,2 км к северо-западу от села Шанханай, на южной окраине села 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от села Шубар, по дороге в село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от села Шубар, по дороге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от села Шубар, вдоль дороги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км от села Шубар, по дороге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км от села Шубар, по дороге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вверх по ущелью Тайгак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горах Шолактау, в 65 км от ущелья Кызылауыз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от села Шубар, по дороге в село Коксу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стыковки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южной и северной части Турксиба,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Накысбеку Байшапанову,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воинам-землякам,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погибшим в годы Великой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З.Тамшыбаева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Мусабека Сенгирбаева,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воинам-землякам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павшим в годы Великой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четырех кратному ковалеру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ордена "Славы" Темиргали Исабаеву,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герою Советского Союза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Ивану Шадрину,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Балпык би,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павшим в Великой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войне,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Мамбет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Памятник-мавзолей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Нурмолда Алдабергенова,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Калке Жапсарбаеву,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городище "Донгене или "Еки огиз"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берегу реки Коксу, на территории сахарного завода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сахарного завода, село Шубар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28,3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от село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22,3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18,2 км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19,7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21 км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2,5 км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в18 км от села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300 м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 км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120 км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Кадырбай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юго-западу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югу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юго-западу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км к югу от могилы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югу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юго-западу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3,2 км к северо-востоку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северо-востоку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юго-западу от трассы Алматы-Талдыкорган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Укрепленное поселение,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Малой и Большой Биже, в урочище Кызылтоган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северо-западу от села Талапты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95 м к югу от трассы Мукры-Талапты, в 300 м к западу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 ограда,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юго-востоку от села Мамбет, в 800 м к западу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кольцевых каменных выкладки,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5 км к западу от села Талапты, в 800 м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окраине села Мамбет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юго-востоку от села Мамбет, в 4,2 км к юго-востоку от плотины, в 600 м к северо-востоку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юго-востоку от села Мамбет, в 3 км к юго-востоку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югу от села Мамбет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юго-востоку от села Мамбет, в 3,7 км к юго-востоку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западу от села Мамбет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км к юго-востоку от села Мамбет, в 300 м к юго-востоку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Талапты, в 6 км к юго-востоку от села Мамбет, в 500 м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юго-востоку от село Мамбет, в 8 км к юго-востоку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Талапты, в 1,5 км к северу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юго-востоку от села Мамбет, у плотины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к юго-востоку от села Мамбет, в 5,4 км к северо-западу от села Талапты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от села Мамбет, в 8,4 км к северо-западу от села Талапты, в 1,5 км выше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24,5 км к югу от села Мукры, в 100 м к западу от трассы Алматы-Талдыкорган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северо-востоку от фермы на правом берегу реки Коксу, в 1,5 км от места впадения реки Ащыбулак в реку Коксу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художнику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Абилхану Кастееву,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Акжазык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павшим в годы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войны,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Шиган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Социалисти-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Труда Николаю Головацкому,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павшим в годы Великой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Пенжим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Кобикова,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годы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русской церкви,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1913-1915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 на аллее независимости,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Болек батыра,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Картинная галерея Абилхану Кастееву,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Ыбыраю Алтынсарину,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Данеша Ракишева,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Ушарал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Кожахмету Тышканбаеву, 1990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Багай батыра,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села Шежин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каменных курганов,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Талды, по дороге в село Сарыбел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горный гряде между Большим и Малым Койтасом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Баскунчи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Большой Койтас,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урочища Большой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Большой Койтас, в 500 м к югу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Осек,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Осек, в 3 км к югу от метеопоста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городом Жаркент и селом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южной окраине города Жаркент, по дороге в село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 кирпичный Актам,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Жаркента, по дороге в село Хоргос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 из группы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8 км до села Коныролен, 1,3 км от дороги из села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7,5 км до села Коныролен, по дороге в село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 из группы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не доезжая села Коныролен, по дороге в село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36,2 км от села Коктал, по дороге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27,7 км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46,5 км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39,5 км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41,5 км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43,3 км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45,6 км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47,5 км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юго-востоку от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Кату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Коктал, к юго-востоку от урочище Доленкор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западнее села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от село Талды, в долине реки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от село Талды, около моста реки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Талды, по дороге в село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села Талды, по дороге в село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Малый Осек,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северу от села Талды, на берегу реки Малый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 км к северу от села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 долине реки Осек,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17 км севернее села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могильник в долине реки Осек,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 км к северу от села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Малый Осек, в урочище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Выкладки каменные прямоугольные,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Малый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Малый Койтас,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западнее слияния рек Малый и Средний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Малый Койтас 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250 м западнее рек Малого и Среднего Осека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Малый Осек,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к северо-западу от слияния рек Малого и Среднего Осека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Большой Койтас ІV,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северо-западу от урочища Малый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урочище Нартасты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Талды, по дороге в село Бурхан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Талды, по дороге в 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Найзатапкан, на берегу реки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Сарыбел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мельницы села Сарыбел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дороге из села Сарыбель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село Сеймалы, по дороге в село Садыр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мельницы в селе Талды и Бурхан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село Турпан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Укрепленное поселение,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Ушарал, на берегу реки Тентек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группы курганов,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Шимурын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Жаменке Мамбетулы,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воинов-пограничников, погибшим в борьбе с басмачами 1928-1932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Бердибеку Сокпакбаеву,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Мукагали Макатаева, 1991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западу от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км трассы Алматы-Нарынкол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42 курганов,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от села Акбеик, по правую сторону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от села Какпак, по левую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от села Какпак, по правую сторону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24 курганов,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от села Сарыжаз, по обе стороны дороги в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38 курганов,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не доезжая до села Нарынкол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42 курганов,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от села Какпак, по обе стороны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45 курганов,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не доезжая до села Текес, по левую сторону села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45 курганов,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села Сарыжаз, по левую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каменные,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от села Какпак, по правую сторону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села Какпак, по обе стороны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Нарынкол, по обе стороны дороги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-эры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Нарынкол, по правую сторону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Нарынкол, 0,5 км слева от дороги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северной окраине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Текес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от села Сарыжаз, левую сторону дороги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села Сарыжаз, по правую сторону дороги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села Сарыжаз, по обе стороны дороги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км от села Сарыжаз, по левую сторону дороги 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км от села Сарыжаз, по левую сторону дороги 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км от села Сарыжаз, по левую сторону дороги 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от села Сарыжаз, по правую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от села Сарыжаз, по левую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Койлык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 имени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 Толебаева,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"Славы",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Мукану Толебаеву,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Котен-тауип,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км от трассы Лепсы-Кабанбай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Мухаметжану Тынышбаеву,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Мухаметжану Тынышбаеву,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 в годы 1941-1945,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могиле Героя Советского Союза Василий Беленко,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Екиаша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установление Советской власти,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Тасарык,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села Абай, в 600 м западнее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северо-западу от села Абай, в 700 м западнее шоссе Саркан-Койлык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разьезда по дороге в село Кокжиде, около перевала Арганаты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Койлык, вдоль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Койлык, на берегу реки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 км села Койлык, вдоль дороги в село Кызылкайын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19 км от села Койлык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села Койлык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28 км от села Койлык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не доезжая до села Лепсы, вдоль дороги из села Кызылкайын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с насыпью из земли,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не доезжая до села Лепсы, вдоль дороги из села Кызылкайын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37 км от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в востоку от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6,3 км от города Сарканда, вдоль дороги в село Екиаша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400 м южнее трассы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Хорезмшаха Мухамедбая Текеша,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укрепленное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Черкасск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трасса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Ивану Мичурину,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борцам за установление Советской власти в Семиречье,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Динмухамед Конаева, 2003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Гулдала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годы,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жертвам политических репрессий,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годы,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годы,1965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павшим в Великой Отечественной войне,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Ивана Панфилова,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борцам за Советскую власть,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войне, 1941-1945 годы,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Турара Рыскулова,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портретом Жамбыла Жабаева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честь первого айтыса акынов),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28 гвардейцам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Панфиловцам,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тракт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 односельчанам,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Луч Востока,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км от города Алматы, по правую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Луч Востока І,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города Алматы, по обе стороны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км, от города Алматы, по левую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города Алматы, по правую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города Алматы, по левую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9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500 м к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9 курганов,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тысячелетие до нашей эры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тысячелетие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правом берегу реки Или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ІІІ-ІІ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окраина село Кызыл-Ту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от трассы пересечении села Панфилов и села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Первого Бесшатырского кургана,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на восток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Шенгелды,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Шенгелды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Теректы,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тысячелетия до нашей эры - І тысячелетие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130 км к западу от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Шенгельды,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горах Шолактау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Капчагай, ІІІ-ІІ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Ушсай, на южном берегу Капчагайского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24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30,8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32,4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32,9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15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16,9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19,3 км к 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34 курганов,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19 км к 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12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Тамгалы-Тас ІІ,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век новой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0,4 км до села Кызыл-Кайрат, по правую сторону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Коскудук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Кызыл-Кайрат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0,4 км до села Кызыл-Кайрат, по правую сторону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от села Кызыл-Кайрат, по правую сторону дороги города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18 курганов,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от села Кызыл-Кайрат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доезжая 0,7 км до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Талгара, по обе стороны дороги из села Кызыл-Кайрат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Неукрепленные поселения,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доезжая 4 км до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города Талгара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Укрепленные поселения,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выроботки,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павшим в Великой Отечественной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уйгурского поэта Изима Искендирова,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"Славы" землякам павшим в Великой Отечественной войне,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воинам-землякам, павшим в Великой Отечественной войне,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Гражданской и Великой Отечественной войне,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 павшим в Великой Отечественной войне,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Отечественной войне,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Кыргызсай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"Славы" землякам павшим в Великой Отечественной войне,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 павшим в Великой Отечественной войне,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Ардолайты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южной окраине в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Малый Ашинаха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 км от села Малый Ашинаха, по левую сторону дороги в село Большого-Ашинаха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северо-востоку от села Большой Ашинаха, по левую сторону дороги в село Добын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4,4 км до села Малый Кетмень, по правую сторону дороги из села Шункур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34 курганов,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от села Малый Ашинаха, по обе стороны дороги из Большого-Кетмен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34 курганов,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2,8 км до села Актам, по обе стороны дороги в село Долайты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66 курганов,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0,5 км до села Актам, по правую сторону дороги из села Тирмен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74 курганов,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доезжая 1 км до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Актам, по дороге село Бодеты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правую сторону дороги из села Долайты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западной окраине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от села Большой Кетмен, по правую сторону дороги в село Малый 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доезжая 3,3 км до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Малый 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 от села Добын, по левую сторону дороги в село Чунджа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Дардамты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67 курганов,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южной окраинах 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Долайты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72 каменных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от села Дардамты, село Шункур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137 курганов,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северной окраине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239 курганов,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западной и северной окраинах села Долайты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от села Долайты, по левую сторону дороги в селе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Сумбе, ІХ-ХІІІ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каменные,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Ташкарасу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Тирмен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Тимирлик, по правую сторону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км от села Шонжы, по правую сторону дороги в город Алматы, через урочище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Сарытогай,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І-ІІ век до нашей эры - 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18,2 км западнее села Шонжы, урочище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Изображения наскальные, 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ущельях хребта Кетмень, на правом берегу реки Шалкудусу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 Сара,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Акын Сара, около ресторана "Шаган"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защитникам Родины,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Отенай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 красногвардейского отряда (ныне литертурный музей Ильяса Жансугуров), 1905-1907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Гали Орманова,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пересечений проспекта Н.Назарбаева и улицы Г.Орманова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пионеров (ныне галерея изобразительного искусства)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27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библиотеки им.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Сейфуллина,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Н.Назарбаева, 91/99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Майстрюку и его боевым друзьям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"Үш бәйтерек"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Кабанбай батыра, 2009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на восточной окраине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Ильяса Жансугурова,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Кадыргали Жалаири,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юго-западного входа в город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годы Великой Отечественной войны,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1984-1985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 "Будда",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Коринское ущелье,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Динмухамеду Конаеву,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Сакена Сейфуллина,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Сейфуллина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 Кунанбаева,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Шокана Уалиханова, 2000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урочища Тамгалы-Тас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от плотины вниз по течению реки Или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