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ea7f" w14:textId="2e2e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11 марта 2020 года № 92 "Об утверждении объемов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декабря 2020 года № 520. Зарегистрировано Департаментом юстиции Алматинской области 28 декабря 2020 года № 5839. Утратило силу постановлением акимата Алматинской области от 26 февраля 2021 года № 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26.02.2021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объемов субсидирования развития племенного животноводства, повышения продуктивности и качества продукции животноводства" от 11 марта 2020 года № 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марта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Турдалиева.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25 декабря 2020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2020 года № 92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местного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3454"/>
        <w:gridCol w:w="775"/>
        <w:gridCol w:w="3038"/>
        <w:gridCol w:w="3661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9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  <w:bookmarkEnd w:id="10"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голова/случной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  <w:bookmarkEnd w:id="12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13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14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172 303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переработанный килограмм</w:t>
            </w:r>
          </w:p>
          <w:bookmarkEnd w:id="15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554 225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528 000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562 088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1 405 219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3 193 805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Республиканского бюджета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3774"/>
        <w:gridCol w:w="846"/>
        <w:gridCol w:w="2864"/>
        <w:gridCol w:w="3317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  <w:bookmarkEnd w:id="18"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326 175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резерва Правительства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3786"/>
        <w:gridCol w:w="1080"/>
        <w:gridCol w:w="2798"/>
        <w:gridCol w:w="3372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21"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3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голова</w:t>
            </w:r>
          </w:p>
          <w:bookmarkEnd w:id="24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5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26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  <w:bookmarkEnd w:id="27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голова/случной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  <w:bookmarkEnd w:id="28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отечественных племенных овец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9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