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93ca9" w14:textId="7693c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Алматинского областного маслихата от 13 декабря 2019 года № 55-282 "Об областном бюджете Алматинской области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Алматинской области от 21 октября 2020 года № 62-327. Зарегистрировано Департаментом юстиции Алматинской области 2 ноября 2020 года № 5724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Алматинский областной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Алматинского областного маслихата "Об областном бюджете Алматинской области на 2020-2022 годы" от 13 декабря 2019 года № 55-282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5371</w:t>
      </w:r>
      <w:r>
        <w:rPr>
          <w:rFonts w:ascii="Times New Roman"/>
          <w:b w:val="false"/>
          <w:i w:val="false"/>
          <w:color w:val="000000"/>
          <w:sz w:val="28"/>
        </w:rPr>
        <w:t>, опубликован 6 января 2020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 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областной бюджет на 2020-2022 годы согласно приложениям 1, 2 и 3 к настоящему решению соответственно, в том числе на 2020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572 011 385 тысяч тенге, в том числе по: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30 677 740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2 230 034 тысячи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45 970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539 057 641 тысяча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584 282 615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76 780 169 тысяч тенге, в том числе: 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83 400 094 тысячи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6 619 925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1 987 644 тысячи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1 987 644 тысячи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(-) 91 039 043 тысячи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91 039 043 тысячи тенге.";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"164 179 156" заменить на цифры "161 063 230";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"57 641 503" заменить на цифры "54 525 577";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строку: 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"33 705 119" заменить на цифры "33 603 259";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"5 934 253" заменить на цифры "5 832 393";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"89 187 292" заменить на цифры "88 796 416";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"78 820 000" заменить на цифры "78 429 124";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"941 391" заменить на цифры "957 309";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"26 938 918" заменить на цифры "27 003 684".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областного маслихата "По вопросам бюджета, тарифной политики и обеспечения соблюдения законности".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Алматинского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Алпысбаев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секретаря Алматинского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Муканов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Алматинского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21 октября 2020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62-327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Алматинской области от 13 декабря 2019 года № 55-282 "Об областном бюджете Алматинской области на 2020-2021 годы"</w:t>
            </w:r>
          </w:p>
        </w:tc>
      </w:tr>
    </w:tbl>
    <w:bookmarkStart w:name="z51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Алматинской области на 2020 год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5"/>
        <w:gridCol w:w="908"/>
        <w:gridCol w:w="585"/>
        <w:gridCol w:w="6714"/>
        <w:gridCol w:w="350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572 011 385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30 677 740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26 539 780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26 539 780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2 233 810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2 233 810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1 904 150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1 717 537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186 613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2 230 034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219 177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54 819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164 358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1 874 737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предприятий нефтяного сектора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1 874 737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136120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136120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45 970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45 970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45 970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539 057 641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нижестоящих органов государственного управления 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143 606 723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(городских) бюджетов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143 606 723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395 450 918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395 450 918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0"/>
        <w:gridCol w:w="477"/>
        <w:gridCol w:w="1006"/>
        <w:gridCol w:w="1006"/>
        <w:gridCol w:w="6210"/>
        <w:gridCol w:w="28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34"/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584 282 615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4 663 870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3 254 772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74 493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74 415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2 904 028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2 418 813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262 738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45 757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39 801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136 919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276 251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области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275 001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301 265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232 381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167 591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16 683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68 884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67 154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795 056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экономики и бюджетного планирования области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795 056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278 710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514 774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312 777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312 777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63 104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238 077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3 518 354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256 727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256 727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80 293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176 434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3 261 627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1 246 512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работ по инженерной защите населения, объектов и территории от природных и стихийных бедствий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1 246 512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2 015 115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838 804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108 833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1 067 478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13 806 232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13 806 232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13 243 383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10 708 129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2 530 254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562 849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органов внутренних дел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562 849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169 388 346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24 985 969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5 347 201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1 872 051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3 454 747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16 127 047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строительство и реконструкцию объектов начального, основного среднего и общего среднего образования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13 885 397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2 241 650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3 511 721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2 690 179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821 542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15 165 696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585 189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585 189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14 580 507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14 580 507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повышения квалификации специалистов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1 945 027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121 694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121 694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1 816 612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1 816 612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816 348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117 995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117 995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698 353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698 353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126 475 306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126 475 306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173 081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областных государственных учреждениях образования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942 717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169 612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302 032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286 516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687 795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377 144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5 508 759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118 022 340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32 478 866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15 573 576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2 783 821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366 942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139 417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1 789 022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приобретенных на условиях финансового лизинга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487 905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12 789 755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Сейсмоусиление объектов здравоохранения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292 837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 реконструкция объектов здравоохранения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12 496 918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4 960 126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4 960 126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4 960 126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102 704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102 704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102 704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56 973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56 973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скорой медицинской помощи и санитарная авиация, за исключением оказываемой за счет средств республиканского бюджета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спецмедснабжения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56 973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11 785 487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11 785 487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122 057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172 203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935 410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государственных органов здравоохранения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10 539 487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43 237 550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4 961 364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3 991 833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878 198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2 094 740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355 399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663 496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740 978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625 637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115 341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228 553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228 553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1 531 137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1 531 137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1 531 137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36 745 049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36 634 145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136 750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152 258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текущих мероприятий, направленных на развитие рынка труда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20 572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166 600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97 162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36 044 101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29 521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29 521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81 383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75 264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48 791 822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26 175 884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26 174 599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строительство и (или) реконструкцию жилья коммунального жилищного фонда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15 836 650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и (или) обустройство инженерно-коммуникационной инфраструктуры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10 337 949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энергетического аудита многоквартирных жилых домов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22 615 938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206 353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206 353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22 409 585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160 024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59 543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системы водоснабжения и водоотведения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4 773 274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системы водоснабжения и водоотведения в сельских населенных пунктах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4 266 523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37 614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22 299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9 463 267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3 625 971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24 116 496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2 350 928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23 237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23 237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2 327 691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551 341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800 346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976 004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10 437 133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2 536 548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спорта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2 536 548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7 900 585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61 197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243 310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6 405 726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844 006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345 806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4 008 786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1 894 111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1 894 111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242 910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70 199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157 965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589 183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153 861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435 322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цифровых технологий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1 282 582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 и проектного управления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84 597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325 866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государственного учреждения "Центр информационных технологий"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835 147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36 972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240 600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240 600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50 713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туристической деятельности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189 777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7 079 049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284 338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внутренней политики на местном уровне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265 938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6 171 281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63 284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264 749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5 843 248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623 430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молодежной политики на местном уровне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44 454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543 985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34 991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11 515 380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5 850 203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5 850 203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энергопроизводящих организаций на приобретение топлива для бесперебойного проведения отопительного сезона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5 505 043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345 160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5 665 177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5 665 177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5 665 177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55 548 278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49 860 007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42 435 467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174 800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1 587 200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производства приоритетных культур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3 876 115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527 646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физическим и юридическим лицам затрат на закладку и выращивание уничтоженных плодово-ягодных культур, зараженных бактериальным ожогом плодовых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122 627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621 176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распространению и внедрению инновационного опыта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и ремонт государственных пунктов искусственного осеменения животных, заготовки животноводческой продукции и сырья, площадок по убою сельскохозяйственных животных, специальных хранилищ (могильников) пестицидов, ядохимикатов и тары из-под них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144 997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61 056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1 913 836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8 998 906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страхования и гарантирования займов субъектов агропромышленного комплекса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16 268 459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5 161 011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1 129 497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ревизионных союзов сельскохозяйственных кооперативов на проведение внутреннего аудита сельскохозяйственных кооперативов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20 640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29 633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операционных затрат микрофинансовых организаций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47 733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3 687 128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3 687 128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3 737 412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121 067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13 321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99 951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91 045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244 600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Провдение противоэпизоотических мероприятий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3 129 766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1 860 431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18 241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18 241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1 842 190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особо аварийных водохозяйственных сооружений и гидромелиоративных систем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1 842 190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1 828 902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1 828 902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1 779 204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49 698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37 713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37 713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товарного рыбоводства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37 713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1 083 550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1 080 197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120 116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658 767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84 893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213 649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177 675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96 410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66 222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земельных отношений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за использованием и охраной земель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81 265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78 265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региональных стабилизационных фондов продовольственных товаров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3 755 770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3 755 770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2 933 921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108 654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558 514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2 266 753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734 387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60 408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668 378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87 462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82 540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31 305 108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27 003 684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27 003 684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7 021 738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6 203 188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13 728 758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 транспорт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817 715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817 715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регулярных внутренних авиаперевозок по решению местных исполнительных органов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817 715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3 483 709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3 483 709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73 783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3 302 477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21 980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20 921 357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8 687 435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8 687 435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2 835 725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1 361 899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текущих мероприятий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3 937 908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государственных грантов молодым предпринимателям для реализации новых бизнес-идей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12 233 922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2 030 447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1 222 983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807 464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71 423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71 423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2 268 967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2 268 967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экономики и бюджетного планирования области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544 361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544 361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1 578 436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1 578 436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210 136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161 517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48 619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3 023 270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421 864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2 601 406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799 616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799 616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1 707 266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1 707 266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179 999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179 999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179 999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160 153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19 846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121 055 187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121 055 187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121 055 187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110 686 334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122 938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из нижестоящего бюджета на компенсацию потерь вышестоящего бюджета в связи с изменением законодательства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9 596 561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областным бюджетам, бюджетам городов республиканского значения, столицы в случаях возникновения чрезвычайных ситуаций природного и техногенного характера, угрожающих политической, экономической и социальной стабильности административно-территориальной единицы, жизни и здоровью людей, проведения мероприятий общереспубликанского либо международного значения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394 354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76 780 169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83 400 094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63 959 698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63 959 698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2 392 506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2 392 506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19 547 560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19 547 560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12 571 571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12 571 571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32 769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32 769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29 252 349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29 146 737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предоставления жилищных сертификатов как социальная поддержка в виде бюджетного кредита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105 612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162 943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162 943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10 367 292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10 367 292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10 367 292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районов (городов областного значения) на проектирование и (или) строительство жилья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10 367 292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8 333 887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4 552 068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4 552 068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4 552 068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3 781 819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экономики и бюджетного планирования области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2 481 819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2 481 819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специализированных организаций для реализации механизмов стабилизации цен на социально значимые продовольственные товары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739 217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739 217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739 217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АО "Фонд развития предпринимательства "Даму" на реализацию государственной инвестиционной политики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областных центрах и моногородах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239 217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6"/>
        <w:gridCol w:w="1763"/>
        <w:gridCol w:w="1136"/>
        <w:gridCol w:w="2715"/>
        <w:gridCol w:w="55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55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6 619 925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6 619 925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6 619 925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6 619 883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4"/>
        <w:gridCol w:w="808"/>
        <w:gridCol w:w="1704"/>
        <w:gridCol w:w="1704"/>
        <w:gridCol w:w="2879"/>
        <w:gridCol w:w="395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9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bookmarkEnd w:id="35"/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1 987 644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1 987 644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1 987 644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1 987 644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1 273 809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1 273 809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713 835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713 835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36"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9"/>
        <w:gridCol w:w="1426"/>
        <w:gridCol w:w="919"/>
        <w:gridCol w:w="3697"/>
        <w:gridCol w:w="53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53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-91 039 043 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91 039 043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95 468 866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95 468 866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эмиссионные ценные бумаги 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88 796 416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6 672 450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2 430 249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2 430 249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2 430 249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2292"/>
        <w:gridCol w:w="41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41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bookmarkEnd w:id="37"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6 860 072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6 860 072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6 860 072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6 860 072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6 860 072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3 157 447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3 702 587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 неиспользованных бюджетных кредитов, выданных из республиканского бюджета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