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65c0" w14:textId="cbc6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15 октября 2020 года № 379. Зарегистрировано Департаментом юстиции Алматинской области 19 октября 2020 года № 5712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подготовку кадров с высшим образованием на 2020-2021 учебный год.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Алматинской области", обеспечить размещение и финансирование государственного образовательного заказа на подготовку кадров с высшим образованием на 2020-2021 учебный год.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Р. Али.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октября 2020 года № 379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2020-2021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4921"/>
        <w:gridCol w:w="2046"/>
        <w:gridCol w:w="1780"/>
        <w:gridCol w:w="2047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классификация направлений подготовки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в высшем образовании – бакалавриате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Здравоохранение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