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bb16" w14:textId="ed7b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Алматинской области от 11 марта 2020 года № 92 "Об утверждении объемов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сентября 2020 года № 346. Зарегистрировано Департаментом юстиции Алматинской области 21 сентября 2020 года № 5664. Утратило силу постановлением акимата Алматинской области от 26 февраля 2021 года № 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26.02.2021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объемов субсидирования развития племенного животноводства, повышения продуктивности и качества продукции животноводства" от 11 марта 2020 года № 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марта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Турдалиева.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2020 года № 92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3737"/>
        <w:gridCol w:w="870"/>
        <w:gridCol w:w="2688"/>
        <w:gridCol w:w="3791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1"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1 219 370,0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860 000,0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561 000,0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213 075,0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349 330,0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362 120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796 913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192 235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жеребцов-производителей продуктивного направления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6 481 074,0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2020 года № 92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4425"/>
        <w:gridCol w:w="765"/>
        <w:gridCol w:w="2591"/>
        <w:gridCol w:w="3423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веса</w:t>
            </w:r>
          </w:p>
          <w:bookmarkEnd w:id="15"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41 502,4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1 074 240,6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811 735,3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158 812,0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6 527,5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65 274,7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3 841,9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3 938 112,4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46 418,1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3 713 446,8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166 925,5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94 768,9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246 734,5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93 900,0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19 890,0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53 703,0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27 149,1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5 901 863,0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2020 года № 251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 за счет средств Республиканского бюджета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764"/>
        <w:gridCol w:w="726"/>
        <w:gridCol w:w="3360"/>
        <w:gridCol w:w="4691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7"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голова/случной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  <w:bookmarkEnd w:id="19"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217 750,0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321 000,0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Алматинской области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заявкам, после введения в действие приказа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животноводства"" в пределах средств, выделенных из местного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3237"/>
        <w:gridCol w:w="726"/>
        <w:gridCol w:w="3038"/>
        <w:gridCol w:w="4014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21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  <w:bookmarkEnd w:id="22"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голова/случной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  <w:bookmarkEnd w:id="24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94 400,0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переработанный килограмм</w:t>
            </w:r>
          </w:p>
          <w:bookmarkEnd w:id="25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50 200,0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751 725,0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6 927,8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554 225,0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528 000,0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484 850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1 212 125,0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2 885 522,0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заявкам, после введения в действие приказа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животноводства"" в пределах средств, выделенных из Республиканского бюджета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3516"/>
        <w:gridCol w:w="788"/>
        <w:gridCol w:w="2877"/>
        <w:gridCol w:w="3723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27"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  <w:bookmarkEnd w:id="28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