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c58" w14:textId="cc20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2019 года № 55-282 "Об областном бюджете Алматинской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августа 2020 года № 60-315. Зарегистрировано Департаментом юстиции Алматинской области 1 сентября 2020 года № 5633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2020-2022 годы" от 13 декабря 2019 года № 55-282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2020-2022 годы согласно приложениям 1, 2 и 3 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568 621 580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29 924 640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1 405 543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537 275 427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582 119 091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77 718 593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83 338 518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5 619 925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1 213 835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1 213 835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92 429 939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92 429 939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"136 650 275" заменить на цифры "137 650 275";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"136 150 275" заменить на цифры "137 150 275";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"165 773 241" заменить на цифры "164 179 156";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"58 700 537" заменить на цифры "57 641 503";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"223 652" заменить на цифры "202 851";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"3 601 670" заменить на цифры "3 087 420";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"34 275 655" заменить на цифры "33 705 119";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"развитие инженерной инфраструктуры в рамках Государственной программы развития регионов до 2025 года – 570 536 тысяч тенге;" исключить;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"26 888 918" заменить на цифры "26 938 918".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19 августа 2020 года № 60-315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Алматинской области от 13 декабря 2019 года № 55-282 "Об областном бюджете Алматинской области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568 621 580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537 275 427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398 668 704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398 668 704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582 119 091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109 867 736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50 668 732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27 934 906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10 789 586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41 212 914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83 338 518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63 953 711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63 953 711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13 212 320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13 212 320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-92 429 939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92 429 939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89 187 292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