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97f4" w14:textId="8dd9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июля 2020 года № 283. Зарегистрировано Департаментом юстиции Алматинской области 3 августа 2020 года № 5576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энергетики и жилищно-коммунального хозяйства Алматинской области" в установленном законодательством Республики Казахстан порядке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Алматинской области Турлашова Л. 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июля 2020 года № 283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Алматинской области утративших силу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Алматинской области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от 11 августа 2015 года № 354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3436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октября 2015 года в информационно-правовой системе "Әділет");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Алматинской области "О внесении изменений в постановление акимата Алматинской области от 11 сентября 2015 года № 354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от 29 марта 2016 года № 154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3792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мая 2016 года в информационно-правовой системе "Әділет");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Алматинской области "О внесении изменения в постановление акимата Алматинской области от 11 августа 2015 года № 354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от 29 ноября 2019 года № 540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5311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декабря 2019 года в эталонном контрольном банке нормативных правовых актов Республики Казахстан);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Алматинской области "Об утверждении регламента государственной услуги "Выдача паспорта готовности отопительным котельным всех мощностей и тепловых сетей (магистральных, внутриквартальных) к работе в осенне-зимних условиях" от 29 октября 2015 года № 477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3589-1</w:t>
      </w:r>
      <w:r>
        <w:rPr>
          <w:rFonts w:ascii="Times New Roman"/>
          <w:b w:val="false"/>
          <w:i w:val="false"/>
          <w:color w:val="000000"/>
          <w:sz w:val="28"/>
        </w:rPr>
        <w:t>, опубликован 9 февраля 2016 года в информационно-правовой системе "Әділет");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Алматинской области "О внесении изменений в постановление акимата Алматинской области от 29 октября 2015 года № 477 "Об утверждении регламента государственной услуги "Выдача паспорта готовности отопительным котельным всех мощностей и тепловых сетей (магистральных, внутриквартальных) к работе в осенне-зимних условиях" от 28 декабря 2018 года № 624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4988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января 2019 года в эталонном контрольном банке нормативных правовых актов Республики Казахстан);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Алматинской области "Об утверждении регламента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от 29 октября 2015 года № 476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3589-2</w:t>
      </w:r>
      <w:r>
        <w:rPr>
          <w:rFonts w:ascii="Times New Roman"/>
          <w:b w:val="false"/>
          <w:i w:val="false"/>
          <w:color w:val="000000"/>
          <w:sz w:val="28"/>
        </w:rPr>
        <w:t>, опубликован 9 февраля 2016 года в информационно-правовой системе "Әділет");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Алматинской области "Об утверждении регламента государственной услуги "Приватизация жилищ из государственного жилищного фонда" от 16 октября 2017 года № 432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4356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ноября 2017 года в эталонном контрольном банке нормативных правовых актов Республики Казахстан);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Алматинской области "О внесении изменения в постановление акимата Алматинской области от 16 октября 2017 года № 432 "Об утверждении регламента государственной услуги "Приватизация жилищ из государственного жилищного фонда" от 16 июля 2018 года № 330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4775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августа 2018 года в эталонном контрольном банке нормативных правовых актов Республики Казахстан);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Алматинской области "О внесении изменений в постановление акимата Алматинской области от 12 октября 2017 года № 424 "Об утверждении регламента государственной услуги "Субсидирование стоимости удобрений (за исключением органических)" от 25 июля 2018 года № 338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4784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августа 2018 года в эталонном контрольном банке нормативных правовых актов Республики Казахстан);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Алматинской области "О внесении изменений в постановление акимата Алматинской области от 12 июля 2017 года № 289 "Об утверждении регламента государственной услуги "Субсидирование развития семеноводства" от 20 ноября 2018 года № 551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4897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декабря 2018 года в эталонном контрольном банке нормативных правовых актов Республики Казахстан);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Алматинской области "Об утверждении регламента государственной услуги "Представление справки гражданам, единственное жилище которых признано аварийным" от 27 июня 2019 года № 264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5203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июля 2019 года в эталонном контрольном банке нормативных правовых актов Республики Казахстан);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акимата Алматинской области "Об утверждении регламента государственной услуги "Выдача разрешения на вырубку деревьев" от 20 августа 2019 года № 357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5222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августа 2019 года в эталонном контрольном банке нормативных правовых актов Республики Казахстан).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