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8c52" w14:textId="52b8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Алматинской области от 11 марта 2020 года № 92 "Об утверждении объемов субсидирования развития племенного животноводства,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17 июня 2020 года № 251. Зарегистрировано Департаментом юстиции Алматинской области 18 июня 2020 года № 5545. Утратило силу постановлением акимата Алматинской области от 26 февраля 2021 года № 75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26.02.2021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приказом Министра сельского хозяйства Республики Казахстан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18404),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объемов субсидирования развития племенного животноводства, повышения продуктивности и качества продукции животноводства" от 11 марта 2020 года № 92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5434</w:t>
      </w:r>
      <w:r>
        <w:rPr>
          <w:rFonts w:ascii="Times New Roman"/>
          <w:b w:val="false"/>
          <w:i w:val="false"/>
          <w:color w:val="000000"/>
          <w:sz w:val="28"/>
        </w:rPr>
        <w:t>, опубликован 11 марта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Алматинской области С. Бескемпирова.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марта 2020 года № 92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3067"/>
        <w:gridCol w:w="714"/>
        <w:gridCol w:w="2206"/>
        <w:gridCol w:w="2206"/>
        <w:gridCol w:w="3111"/>
      </w:tblGrid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bookmarkEnd w:id="10"/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  <w:bookmarkEnd w:id="11"/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(голов)</w:t>
            </w:r>
          </w:p>
          <w:bookmarkEnd w:id="12"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147 500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1 475 000,0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860 000,0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561 000,0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СНГ</w:t>
            </w:r>
          </w:p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112 500,0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США, Канады и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247 500,0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380 000,0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и ремонтному поголовью молочного и молочно-мясного направления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432 300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891 200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46 760,0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330 000,0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307 500,0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537 000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805 500,0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139 200,0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используемых для воспроизводства товарной отары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племенных жеребцов-производителей продуктивного направления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7 997 287,0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марта 2020 года № 92</w:t>
            </w:r>
          </w:p>
        </w:tc>
      </w:tr>
    </w:tbl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 качества продукции животноводства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3870"/>
        <w:gridCol w:w="669"/>
        <w:gridCol w:w="1542"/>
        <w:gridCol w:w="2266"/>
        <w:gridCol w:w="2994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Нормативы субсидий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единицу (тенге)</w:t>
            </w:r>
          </w:p>
          <w:bookmarkEnd w:id="15"/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(голов, тонна)</w:t>
            </w:r>
          </w:p>
          <w:bookmarkEnd w:id="16"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66 098,1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1 397 181,0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23 200,0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15 620,0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312 400,0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18 619,6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186 196,4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8 658,5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64 660,1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4 964 810,0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55 360,1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4 428 810,0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99 210,0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257 831,0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31 300,0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19 890,0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53 703,0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15 280,0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32 740,0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тонкой и полутонкой шерсти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60 качества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Коневодство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4 425,0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7 271 172,0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</w:p>
        </w:tc>
      </w:tr>
    </w:tbl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 за счет средств Республиканского бюджета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1218"/>
        <w:gridCol w:w="686"/>
        <w:gridCol w:w="2692"/>
        <w:gridCol w:w="2692"/>
        <w:gridCol w:w="3796"/>
      </w:tblGrid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bookmarkEnd w:id="19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  <w:bookmarkEnd w:id="20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(голов)</w:t>
            </w:r>
          </w:p>
          <w:bookmarkEnd w:id="21"/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218 500,0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321 000,0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