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eb72" w14:textId="905e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утверждений перечня приоритетных культур и норм субсидий, а также объемов бюджетных средств на повышение урожайности и качества продукции растениеводства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июня 2020 года № 231. Зарегистрировано Департаментом юстиции Алматинской области 11 июня 2020 года № 5539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приоритетных культур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повышение урожайности и качества продукции растениеводства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нормы субсидий приоритетных культур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перечня приоритетных сельскохозяйственных культур, объем и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на 2020 год" от 25 февраля 2020 года № 66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5429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февраля 2020 года в Эталонном контрольном банке нормативных правовых актов Республики Казахстан).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С. Бескемпирова.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июня 2020 года № 231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9"/>
        <w:gridCol w:w="6901"/>
      </w:tblGrid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3"/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июня 2020 года № 231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повышения урожайности и качества продукции растениеводства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944"/>
        <w:gridCol w:w="10005"/>
      </w:tblGrid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3 316 115 000,0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3 316 115 000,0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июня 2020 года № 231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приоритетных культур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2369"/>
        <w:gridCol w:w="8016"/>
      </w:tblGrid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бюджетных субсидий на 1 тонну, тенге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