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2293" w14:textId="fd82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мая 2020 года № 198. Зарегистрировано Департаментом юстиции Алматинской области 13 мая 2020 года № 5523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38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по Алматинской области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нормы и предельной цены субсидируемых семян" от 10 апреля 2019 года № 132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2019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Алматинской области от 10 апреля 2019 года № 132 "Об утверждении нормы и предельной цены субсидируемых семян" от 1 июля 2019 года № 268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июля 2019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2020 год по Алматинской области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00"/>
        <w:gridCol w:w="2068"/>
        <w:gridCol w:w="2068"/>
        <w:gridCol w:w="2071"/>
        <w:gridCol w:w="2071"/>
      </w:tblGrid>
      <w:tr>
        <w:trPr>
          <w:trHeight w:val="30" w:hRule="atLeast"/>
        </w:trPr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требуемых денежных средств на субсидирование развития семеноводства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1 667 200,0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129 531,4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740 624,8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