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f27a2" w14:textId="45f27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карантинной зоны с введением карантинного режима на территории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9 апреля 2020 года № 155. Зарегистрировано Департаментом юстиции Алматинской области 9 апреля 2020 года № 5453. Утратило силу постановлением акимата Алматинской области от 31 марта 2021 года № 117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Алматинской области от 17.03.2021 </w:t>
      </w:r>
      <w:r>
        <w:rPr>
          <w:rFonts w:ascii="Times New Roman"/>
          <w:b w:val="false"/>
          <w:i w:val="false"/>
          <w:color w:val="ff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февраля 1999 года "О карантине растений", акимат Алматинской области ПОСТАНОВЛЯЕТ: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на территории области карантинную зону с введением карантинного режима в разрезе районов (городов) по видам карантинных объектов на общей площади 12324,424 гектар земли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Алматинской области "Об установлении карантинной зоны с введением карантинного режима на территории области" от 17 апреля 2019 года № 141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5122</w:t>
      </w:r>
      <w:r>
        <w:rPr>
          <w:rFonts w:ascii="Times New Roman"/>
          <w:b w:val="false"/>
          <w:i w:val="false"/>
          <w:color w:val="000000"/>
          <w:sz w:val="28"/>
        </w:rPr>
        <w:t>, опубликован 24 апреля 2019 года в Эталонном контрольном банке нормативных правовых актов Республики Казахстан).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сельского хозяйства Алматинской области" в установленном законодательством Республики Казахстан порядке обеспечить: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Алматинской области;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Алматинской области после его официального опубликования;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государственно-правовой отдел аппарата акима Алматинской области сведений об исполнении мероприятий, предусмотренных подпунктами 1) и 2) настоящего пункта.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Алматинской области С. Бескемпирова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апреля 2020 года № 155</w:t>
            </w:r>
          </w:p>
        </w:tc>
      </w:tr>
    </w:tbl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Площадь установленной карантинной зоны с введением карантинного режима в разрезе районов (городов) по видам карантинных объектов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9"/>
        <w:gridCol w:w="837"/>
        <w:gridCol w:w="4315"/>
        <w:gridCol w:w="2460"/>
        <w:gridCol w:w="3389"/>
      </w:tblGrid>
      <w:tr>
        <w:trPr>
          <w:trHeight w:val="30" w:hRule="atLeast"/>
        </w:trPr>
        <w:tc>
          <w:tcPr>
            <w:tcW w:w="1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Районы, города</w:t>
            </w:r>
          </w:p>
        </w:tc>
        <w:tc>
          <w:tcPr>
            <w:tcW w:w="4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площадь заражения,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видам карантинных объектов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Калифорнийская щитовка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плодожорка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Балхашский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Енбекшиказакский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Ескельдинский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90,8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Илийский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Карасайский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Каратальский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Коксуский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100,5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235,5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Райымбекский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Кегенский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Сарканский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1876,659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47,035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Талгарский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Уйгурский 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Капчагай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Талдыкорган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Текели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12324,424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621,5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479,235</w:t>
            </w:r>
          </w:p>
        </w:tc>
      </w:tr>
    </w:tbl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6"/>
        <w:gridCol w:w="720"/>
        <w:gridCol w:w="2914"/>
        <w:gridCol w:w="1718"/>
        <w:gridCol w:w="1916"/>
        <w:gridCol w:w="2916"/>
      </w:tblGrid>
      <w:tr>
        <w:trPr>
          <w:trHeight w:val="30" w:hRule="atLeast"/>
        </w:trPr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Южноамериканская томатная моль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Дынная муха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Бактериальный ожог плодовых культур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Амброзия полыннолистная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Горчак ползучий 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Повилики</w:t>
            </w:r>
          </w:p>
        </w:tc>
      </w:tr>
      <w:tr>
        <w:trPr>
          <w:trHeight w:val="30" w:hRule="atLeast"/>
        </w:trPr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</w:tr>
      <w:tr>
        <w:trPr>
          <w:trHeight w:val="30" w:hRule="atLeast"/>
        </w:trPr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421,875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</w:tr>
      <w:tr>
        <w:trPr>
          <w:trHeight w:val="30" w:hRule="atLeast"/>
        </w:trPr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38,95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50,55</w:t>
            </w:r>
          </w:p>
        </w:tc>
      </w:tr>
      <w:tr>
        <w:trPr>
          <w:trHeight w:val="30" w:hRule="atLeast"/>
        </w:trPr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7,92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40,5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</w:tr>
      <w:tr>
        <w:trPr>
          <w:trHeight w:val="30" w:hRule="atLeast"/>
        </w:trPr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12,624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193,91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57,6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61,5</w:t>
            </w:r>
          </w:p>
        </w:tc>
      </w:tr>
      <w:tr>
        <w:trPr>
          <w:trHeight w:val="30" w:hRule="atLeast"/>
        </w:trPr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743,839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78,6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9267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1026,75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