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06cd" w14:textId="4f50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марта 2020 года № 111. Зарегистрировано Департаментом юстиции Алматинской области 19 марта 2020 года № 5440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"Об утверждении регламентов государственных услуг в сфере земельных отношений" от 21 августа 2015 года № 376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ноября 2015 года в информационно-правовой системе "Әділет");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"О внесении изменений в постановление акимата Алматинской области от 21 августа 2015 года № 376 "Об утверждении регламентов государственных услуг в сфере земельных отношений" от 21 февраля 2017 года № 68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апреля 2017 года в Эталонном контрольном банке нормативных правовых актов Республики Казахстан);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"О внесении изменений в постановление акимата Алматинской области от 21 августа 2015 года № 376 "Об утверждении регламентов государственных услуг в сфере земельных отношений" от 30 марта 2018 года № 145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2018 года в Эталонном контрольном банке нормативных правовых актов Республики Казахстан);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"О внесении изменения в постановление акимата Алматинской области от 21 августа 2015 года № 376 "Об утверждении регламентов государственных услуг в сфере земельных отношений" от 6 мая 2019 года № 177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5132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мая 2019 года в Эталонном контрольном банке нормативных правовых актов Республики Казахстан);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Алматинской области "О внесении изменения в постановление акимата Алматинской области от 21 августа 2015 года № 376 "Об утверждении регламентов государственных услуг в сфере земельных отношений" от 26 июня 2019 года № 259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июля 2019 года в Эталонном контрольном банке нормативных правовых актов Республики Казахстан);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Алматинской области "О внесении изменения в постановление акимата Алматинской области от 21 августа 2015 года № 376 "Об утверждении регламентов государственных услуг в сфере земельных отношений" от 12 ноября 2019 года № 499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ноября 2019 года в Эталонном контрольном банке нормативных правовых актов Республики Казахстан);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Алматинской области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1 ноября 2016 года № 547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4024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21 декабря 2016 года в Эталонном контрольном банке нормативных правовых актов Республики Казахстан);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Алматинской области "О внесении изменения в постановление акимата Алматинской области от 1 ноября 2016 года № 547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6 мая 2019 года № 178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мая 2019 года в Эталонном контрольном банке нормативных правовых актов Республики Казахстан);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Алматинской области "Об утверждении регламента государственной услуги "Определение делимости и неделимости земельных участков" от 26 марта 2018 года № 127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4632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20 апреля 2018 года в Эталонном контрольном банке нормативных правовых актов Республики Казахстан);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Алматинской области "О внесении изменения в постановление акимата Алматинской области от 26 марта 2018 года № 127 "Об утверждении регламента государственной услуги "Определение делимости и неделимости земельных участков" от 6 февраля 2019 года № 56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марта 2019 года в Эталонном контрольном банке нормативных правовых актов Республики Казахстан);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Алматинской области "Об утверждении регламента государственной услуги "Согласование и выдача проекта рекультивации нарушенных земель" от 26 марта 2018 года № 128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апреля 2018 года в Эталонном контрольном банке нормативных правовых актов Республики Казахстан);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Алматинской области "О внесении изменения в постановление акимата Алматинской области от 26 марта 2018 года № 128 "Об утверждении регламента государственной услуги "Согласование и выдача проекта рекультивации нарушенных земель" от 29 марта 2019 года № 103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апреля 2019 года в Эталонном контрольном банке нормативных правовых актов Республики Казахстан);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Алматинской области "Об утверждении регламентов государственных услуг в сфере земельных отношений" от 6 мая 2019 года № 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5131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мая 2019 года в Эталонном контрольном банке нормативных правовых актов Республики Казахстан).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