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277c8" w14:textId="16277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Алматинской области от 26 июня 2019 года № 260 "Об утверждении регламентов государственных услуг, оказываемых в сфере культуры и архивного дела"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28 февраля 2020 года № 70. Зарегистрировано Департаментом юстиции Алматинской области 4 марта 2020 года № 5431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Алматинской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Алматинской области "Об утверждении регламентов государственных услуг, оказываемых в сфере культуры и архивного дела" от 26 июня 2019 года № 260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5194</w:t>
      </w:r>
      <w:r>
        <w:rPr>
          <w:rFonts w:ascii="Times New Roman"/>
          <w:b w:val="false"/>
          <w:i w:val="false"/>
          <w:color w:val="000000"/>
          <w:sz w:val="28"/>
        </w:rPr>
        <w:t>, опубликован 3 июля 2019 года в Эталонном контрольном банке нормативных правовых актов Республики Казахстан).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культуры, архивов и документации Алматинской области" в установленном законодательством Республики Казахстан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постановления в департаменте юстиции Алматинской области;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Алматинской области после его официального опубликования;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регистрации настоящего постановления представление в государственно-правовой отдел аппарата акима Алматинской области сведений об исполнении мероприятий, предусмотренных подпунктами 1) и 2) настоящего пункта.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Б. Байжуманова.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