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52deff" w14:textId="f52def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акимата Алматинской области от 19 апреля 2019 года № 147 "Об утверждении объемов субсидирования развития племенного животноводства, повышения продуктивности и качества продукции животноводства"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Алматинской области от 26 февраля 2020 года № 69. Зарегистрировано Департаментом юстиции Алматинской области 28 февраля 2020 года № 5430. Утратило силу постановлением акимата Алматинской области от 11 марта 2020 года № 92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акимата Алматинской области от 11.03.2020 </w:t>
      </w:r>
      <w:r>
        <w:rPr>
          <w:rFonts w:ascii="Times New Roman"/>
          <w:b w:val="false"/>
          <w:i w:val="false"/>
          <w:color w:val="ff0000"/>
          <w:sz w:val="28"/>
        </w:rPr>
        <w:t>№ 92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37 Закона Республики Казахстан от 23 января 2001 года "О местном государственном управлении и самоуправлении в Республике Казахстан", приказом Министра сельского хозяйства Республики Казахстан от 15 марта 2019 года </w:t>
      </w:r>
      <w:r>
        <w:rPr>
          <w:rFonts w:ascii="Times New Roman"/>
          <w:b w:val="false"/>
          <w:i w:val="false"/>
          <w:color w:val="000000"/>
          <w:sz w:val="28"/>
        </w:rPr>
        <w:t>№ 108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Правил субсидирования развития племенного животноводства, повышения продуктивности и качества продукции животноводства" (зарегистрирован в Реестре государственной регистрации нормативных правовых актов № 18404), акимат Алматинской области ПОСТАНОВЛЯЕТ:</w:t>
      </w:r>
    </w:p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постановление акимата Алматинской области "Об утверждении объемов субсидирования развития племенного животноводства, повышения продуктивности и качества продукции животноводства" от 19 апреля 2019 года № 147 (зарегистрирован в Реестре государственной регистрации нормативных правовых актов </w:t>
      </w:r>
      <w:r>
        <w:rPr>
          <w:rFonts w:ascii="Times New Roman"/>
          <w:b w:val="false"/>
          <w:i w:val="false"/>
          <w:color w:val="000000"/>
          <w:sz w:val="28"/>
        </w:rPr>
        <w:t>№ 5124</w:t>
      </w:r>
      <w:r>
        <w:rPr>
          <w:rFonts w:ascii="Times New Roman"/>
          <w:b w:val="false"/>
          <w:i w:val="false"/>
          <w:color w:val="000000"/>
          <w:sz w:val="28"/>
        </w:rPr>
        <w:t>, опубликован 23 апреля 2019 года в Эталонном контрольном банке нормативных правовых актов Республики Казахстан) следующие изменения: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приложения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постановлению изложить в новой редакции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"Управление сельского хозяйства Алматинской области" в установленном законодательством Республики Казахстан порядке обеспечить: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постановления в Департаменте юстиции Алматинской области;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постановления на интернет-ресурсе акимата Алматинской области после его официального опубликования;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постановления представление в государственно-правовой отдел аппарата акима Алматинской области сведений об исполнении мероприятий, предусмотренных подпунктами 1) и 2) настоящего пункта.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Контроль за исполнением настоящего постановления возложить на заместителя акима Алматинской области С. Бескемпирова. 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вступает в силу со дня государственной регистрации в органах юстиции и вводится в действие со дня его первого официального опубликования.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Баталов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постановлению акимата Алматинской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постановлению акимата Алматинской области от "19" апреля 2019 года № 147</w:t>
            </w:r>
          </w:p>
        </w:tc>
      </w:tr>
    </w:tbl>
    <w:bookmarkStart w:name="z20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Объемы субсидий по направлениям субсидирования развития племенного животноводства</w:t>
      </w:r>
    </w:p>
    <w:bookmarkEnd w:id="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46"/>
        <w:gridCol w:w="2912"/>
        <w:gridCol w:w="869"/>
        <w:gridCol w:w="2095"/>
        <w:gridCol w:w="2524"/>
        <w:gridCol w:w="2954"/>
      </w:tblGrid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Направление субсидирования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Единица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измерения</w:t>
            </w:r>
          </w:p>
          <w:bookmarkEnd w:id="10"/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Нормативы субсидий на 1 единицу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(тенге)</w:t>
            </w:r>
          </w:p>
          <w:bookmarkEnd w:id="11"/>
        </w:tc>
        <w:tc>
          <w:tcPr>
            <w:tcW w:w="2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Субсидируемый объем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субсидий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12"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Мясное и мясо-молочное скотоводство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Ведение селекционной и племенной работы: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Товарное маточное поголовье крупного рогатого скота</w:t>
            </w:r>
          </w:p>
        </w:tc>
        <w:tc>
          <w:tcPr>
            <w:tcW w:w="8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голова/случ-ной сезон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  <w:tc>
          <w:tcPr>
            <w:tcW w:w="2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134 731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1 347 301,6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Племенное маточное поголовье крупного рогатого скота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  <w:tc>
          <w:tcPr>
            <w:tcW w:w="2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41 543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830 860,0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племенного быка-производителя мясных и мясо-молочных пород, используемых для воспроизводства стада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голова/случ-ной сезон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</w:t>
            </w:r>
          </w:p>
        </w:tc>
        <w:tc>
          <w:tcPr>
            <w:tcW w:w="2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1 305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130 500,0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отечественного племенного крупного рогатого скота</w:t>
            </w:r>
          </w:p>
        </w:tc>
        <w:tc>
          <w:tcPr>
            <w:tcW w:w="8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приобретен-ная голова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150 000</w:t>
            </w:r>
          </w:p>
        </w:tc>
        <w:tc>
          <w:tcPr>
            <w:tcW w:w="2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5 993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898 950,0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зарубежного племенного маточного поголовья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225 000</w:t>
            </w:r>
          </w:p>
        </w:tc>
        <w:tc>
          <w:tcPr>
            <w:tcW w:w="2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5 973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1 343 910,0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Молочное и молочно-мясное скотоводство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семени племенного быка молочных и молочно-мясных пород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однополое</w:t>
            </w:r>
          </w:p>
        </w:tc>
        <w:tc>
          <w:tcPr>
            <w:tcW w:w="8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приобретен-ная доза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  <w:tc>
          <w:tcPr>
            <w:tcW w:w="2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3 090,3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двуполое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  <w:tc>
          <w:tcPr>
            <w:tcW w:w="2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1 941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9 701,2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племенного маточного поголовья крупного рогатого скота: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Отечественный или зарубежный из стран СНГ</w:t>
            </w:r>
          </w:p>
        </w:tc>
        <w:tc>
          <w:tcPr>
            <w:tcW w:w="8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приобретен-ная голова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150 000</w:t>
            </w:r>
          </w:p>
        </w:tc>
        <w:tc>
          <w:tcPr>
            <w:tcW w:w="2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40 950,0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2.2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Австралии, США, Канады и Европы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225 000</w:t>
            </w:r>
          </w:p>
        </w:tc>
        <w:tc>
          <w:tcPr>
            <w:tcW w:w="2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110 250,0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услуги по искусственному осеменению маточного поголовья крупного рогатого скота в крестьянских (фермерских) хозяйствах и сельскохозяйственных кооперативах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осемененная голова/случ-ной сезон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  <w:tc>
          <w:tcPr>
            <w:tcW w:w="2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90 616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453 080,0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Мясное птицеводство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племенного суточного молодняка родительской/прародительской формы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приобретен-ная голова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  <w:tc>
          <w:tcPr>
            <w:tcW w:w="2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274 230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164 538,0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Яичное птицеводство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суточного молодняка финальной формы яичного направления, полученного от племенной птицы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приобретен-ная голова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2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1 448 942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86 936,5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Свиноводство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племенных свиней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приобретен-ная голова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140 000</w:t>
            </w:r>
          </w:p>
        </w:tc>
        <w:tc>
          <w:tcPr>
            <w:tcW w:w="2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54 740,0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Ведение селекционной и племенной работы с маточным и ремонтным поголовьем свиней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голова/случной сезон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40 000</w:t>
            </w:r>
          </w:p>
        </w:tc>
        <w:tc>
          <w:tcPr>
            <w:tcW w:w="2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6 410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256 400,0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Овцеводство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услуги по искусственному осеменению маточного поголовья овец в хозяйствах и сельскохозяйственных кооперативах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осемененная голова/случ-ной сезон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  <w:tc>
          <w:tcPr>
            <w:tcW w:w="2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588 242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588 241,5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Ведение селекционной и племенной работы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Племенное маточное поголовье овец</w:t>
            </w:r>
          </w:p>
        </w:tc>
        <w:tc>
          <w:tcPr>
            <w:tcW w:w="8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голова/случ-ной сезон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  <w:tc>
          <w:tcPr>
            <w:tcW w:w="2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293 586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733 965,0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2.2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Товарное маточное поголовье овец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1 500</w:t>
            </w:r>
          </w:p>
        </w:tc>
        <w:tc>
          <w:tcPr>
            <w:tcW w:w="2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962 937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1 444 405,5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племенных овец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приобретенная голова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  <w:tc>
          <w:tcPr>
            <w:tcW w:w="2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4 592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36 736,0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Содержание племенного барана-производителя, используемых для воспроизводства товарной отары 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голова/случ-ной сезон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  <w:tc>
          <w:tcPr>
            <w:tcW w:w="2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1 207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12 070,0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Коневодство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племенных жеребцов-производителей продуктивного направления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приобретенная голова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</w:t>
            </w:r>
          </w:p>
        </w:tc>
        <w:tc>
          <w:tcPr>
            <w:tcW w:w="2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Пчеловодство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Ведение селекционной и племенной работы с пчелосемьями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пчелиная семья/сезон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  <w:tc>
          <w:tcPr>
            <w:tcW w:w="2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8 200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8 588 825,6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постановлению акимата Алматинской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к постановлению акимата Алматинской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"19" апреля 2019 года № 147</w:t>
            </w:r>
          </w:p>
        </w:tc>
      </w:tr>
    </w:tbl>
    <w:bookmarkStart w:name="z28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Объемы субсидий по направлениям субсидирования повышения продуктивности и качества продукции животноводства</w:t>
      </w:r>
    </w:p>
    <w:bookmarkEnd w:id="1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29"/>
        <w:gridCol w:w="3753"/>
        <w:gridCol w:w="649"/>
        <w:gridCol w:w="1589"/>
        <w:gridCol w:w="2478"/>
        <w:gridCol w:w="2902"/>
      </w:tblGrid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Направление субсидирования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Нормативы субсидий на 1 единицу (тенге)</w:t>
            </w:r>
          </w:p>
        </w:tc>
        <w:tc>
          <w:tcPr>
            <w:tcW w:w="2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"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Субсидируемый объем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(голов, тонна)</w:t>
            </w:r>
          </w:p>
          <w:bookmarkEnd w:id="14"/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"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субсидий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15"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Мясное и мясо-молочное скотоводство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3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Удешевление стоимости бычков, реализованных или перемещенных на откорм в откормочные площадки вместимостью не менее 1000 голов единовременно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 живого веса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2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1 548,5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309 696,6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3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Удешевление затрат откорма бычков для откормочных площадок вместимостью не менее 1000 голов единовременно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 привеса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2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2 935,6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587 115,8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Молочное и молочно-мясное скотоводство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Удешевление стоимости производства молока:</w:t>
            </w:r>
          </w:p>
        </w:tc>
        <w:tc>
          <w:tcPr>
            <w:tcW w:w="2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48 674,5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1 182 173,9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</w:t>
            </w:r>
          </w:p>
        </w:tc>
        <w:tc>
          <w:tcPr>
            <w:tcW w:w="3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 с фуражным поголовьем коров от 600 голов</w:t>
            </w:r>
          </w:p>
        </w:tc>
        <w:tc>
          <w:tcPr>
            <w:tcW w:w="6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реализованный или переработанный килограмм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2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24 779,8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867 291,5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</w:t>
            </w:r>
          </w:p>
        </w:tc>
        <w:tc>
          <w:tcPr>
            <w:tcW w:w="3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 с фуражным поголовьем коров от 400 голов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7 593,5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151 869,0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1.3</w:t>
            </w:r>
          </w:p>
        </w:tc>
        <w:tc>
          <w:tcPr>
            <w:tcW w:w="3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 с фуражным поголовьем коров от 50 голов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9 306,0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93 060,0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1.4</w:t>
            </w:r>
          </w:p>
        </w:tc>
        <w:tc>
          <w:tcPr>
            <w:tcW w:w="3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сельскохозяйственный кооператив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6 995,3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69 953,4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Мясное птицеводство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Удешевление стоимости производства мяса птицы</w:t>
            </w:r>
          </w:p>
        </w:tc>
        <w:tc>
          <w:tcPr>
            <w:tcW w:w="2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47 836,4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3 705 683,6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</w:t>
            </w:r>
          </w:p>
        </w:tc>
        <w:tc>
          <w:tcPr>
            <w:tcW w:w="3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фактическое производство от 15 000 тонн</w:t>
            </w:r>
          </w:p>
        </w:tc>
        <w:tc>
          <w:tcPr>
            <w:tcW w:w="6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реализованный или переработанный килограмм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2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42 337,8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3 387 023,5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</w:t>
            </w:r>
          </w:p>
        </w:tc>
        <w:tc>
          <w:tcPr>
            <w:tcW w:w="3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фактическое производство от 5 000 тонн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2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4 372,9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262 373,1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1.3</w:t>
            </w:r>
          </w:p>
        </w:tc>
        <w:tc>
          <w:tcPr>
            <w:tcW w:w="3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фактическое производство от 2 000 тонн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1 125,7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56 287,0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Яичное птицеводство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Удешевление стоимости производства пищевого яйца</w:t>
            </w:r>
          </w:p>
        </w:tc>
        <w:tc>
          <w:tcPr>
            <w:tcW w:w="2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496 227,9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1 357 450,4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</w:t>
            </w:r>
          </w:p>
        </w:tc>
        <w:tc>
          <w:tcPr>
            <w:tcW w:w="3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фактическое производство от 200 миллионов штук</w:t>
            </w:r>
          </w:p>
        </w:tc>
        <w:tc>
          <w:tcPr>
            <w:tcW w:w="6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реализованная штука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265 459,4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796 378,2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</w:t>
            </w:r>
          </w:p>
        </w:tc>
        <w:tc>
          <w:tcPr>
            <w:tcW w:w="3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фактическое производство от 150 миллионов штук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2,7</w:t>
            </w:r>
          </w:p>
        </w:tc>
        <w:tc>
          <w:tcPr>
            <w:tcW w:w="2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74 559,7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201 311,1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1.3</w:t>
            </w:r>
          </w:p>
        </w:tc>
        <w:tc>
          <w:tcPr>
            <w:tcW w:w="3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фактическое производство от 100 миллионов штук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</w:t>
            </w:r>
          </w:p>
        </w:tc>
        <w:tc>
          <w:tcPr>
            <w:tcW w:w="2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53 672,0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134 180,0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1.4</w:t>
            </w:r>
          </w:p>
        </w:tc>
        <w:tc>
          <w:tcPr>
            <w:tcW w:w="3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фактическое производство от 50 миллионов штук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</w:t>
            </w:r>
          </w:p>
        </w:tc>
        <w:tc>
          <w:tcPr>
            <w:tcW w:w="2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102 536,9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225 581,1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Овцеводство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3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Удешевление стоимости реализации ягнят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реализованная голова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  <w:tc>
          <w:tcPr>
            <w:tcW w:w="2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10 010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30 030,0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Удешевление стоимости тонкой и полутонкой шерсти</w:t>
            </w:r>
          </w:p>
        </w:tc>
        <w:tc>
          <w:tcPr>
            <w:tcW w:w="2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</w:t>
            </w:r>
          </w:p>
        </w:tc>
        <w:tc>
          <w:tcPr>
            <w:tcW w:w="3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шерсть от 60 качества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реализованный или переработанный килограмм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2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1 419,9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212 990,9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Коневодство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3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Удешевление стоимости производства и переработки кобыльего молока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килограмм 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2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6 806,7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408 401,9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Верблюдоводство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3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Удешевление стоимости производства и переработки верблюжьего молока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килограмм 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2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2 784,8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153 161,3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7 946 704,4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