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f5c1" w14:textId="2cbf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сельскохозяйственных культур, объем и 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25 февраля 2020 года № 66. Зарегистрировано Департаментом юстиции Алматинской области 28 февраля 2020 года № 5429. Утратило силу постановлением акимата Алматинской области от 10 июня 2020 года № 231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10.06.2020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растениеводства, стоимости горюче - 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 в Реестре государственной регистрации нормативных правовых актов № 11094), акимат Алматинской области ПОСТАНОВЛЯЕТ: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приоритетных сельскохозяйственных культур по Алматинской области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нормы субсидий на 1 тонну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Алматинской области;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С. Бескемпирова.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по Алматинской области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9"/>
        <w:gridCol w:w="6901"/>
      </w:tblGrid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2"/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944"/>
        <w:gridCol w:w="10005"/>
      </w:tblGrid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10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субсидий, тенге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0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3 316 115 000,0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3 316 115 000,0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1 тонну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5"/>
        <w:gridCol w:w="2369"/>
        <w:gridCol w:w="8016"/>
      </w:tblGrid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бюджетных субсидий на 1 тонну, тенге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