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d8a6" w14:textId="09cd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января 2020 года № 35. Зарегистрировано Департаментом юстиции Алматинской области 3 февраля 2020 года № 5419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Алматинской области Т. Бектасова.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января 2020 года № 35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Алматинской области признаваемых утратившими силу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от 17 июля 2014 года № 258 "Об утверждении регламентов государственных услуг оказываемых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2821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сентября 2014 года в информационно-правовой системе "Әділет").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от 17 июля 2015 года № 321 "Об утверждении регламентов государственных услуг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октября 2015 года в информационно-правовой системе "Әділет").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от 18 января 2016 года № 21 "О внесении изменений в постановление акимата Алматинской области от 17 июля 2015 года № 321 "Об утверждении регламентов государственных услуг оказываемых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 марта 2016 года в информационно-правовой системе "Әділет").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Алматинской области от 3 марта 2016 года № 112 "О внесении изменений в постановление акимата Алматинской области от 17 июля 2015 года № 321 "Об утверждении регламентов государственных услуг оказываемых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3784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апреля 2016 года в информационно-правовой системе "Әділет").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Алматинской области от 26 декабря 2017 года № 571 "О внесении изменений в постановление акимата Алматинской области от 17 июля 2015 года № 321 "Об утверждении регламентов государственных услуг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февраля 2018 года в Эталонном контрольном банке нормативных правовых актов Республики Казахстан).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Алматинской области от 1 марта 2018 года № 88 "О внесении изменений в постановление акимата Алматинской области от 17 июля 2015 года № 321 "Об утверждении регламентов государственных услуг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4603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апреля 2018 года в Эталонном контрольном банке нормативных правовых актов Республики Казахстан).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Алматинской области от 14 сентября 2015 года № 412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декабря 2015 года в информационно-правовой системе "Әділет").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Алматинской области от 1 июня 2016 года № 272 "О внесении изменений в некоторые постановления акимата Алматинской области в сфере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июля 2016 года в информационно-правовой системе "Әділет").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Алматинской области от 16 марта 2016 года № 131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мая 2016 года в информационно-правовой системе "Әділет").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Алматинской области от 5 апреля 2019 года № 120 "О внесении изменения в постановление акимата Алматинской области от 16 марта 2016 года № 131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апреля 2019 года в Эталонном контрольном банке нормативных правовых актов Республики Казахстан).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Алматинской области от 1 августа 2017 года № 316 "Об утверждении регламентов государственных услуг по вопросам регистрации актов гражданского состояния"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октября 2017 года в Эталонном контрольном банке нормативных правовых актов Республики Казахстан).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Алматинской области от 4 мая 2018 года № 212 "О внесении изменения в постановление акимата Алматинской области от 1 августа 2017 года № 316 "Об утверждении регламентов государственных услуг по вопросам регистрации актов гражданского состояния"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мая 2018 года в Эталонном контрольном банке нормативных правовых актов Республики Казахстан).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Алматинской области от 2 октября 2017 года № 405 "Об утверждении регламентов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октября 2017 года в Эталонном контрольном банке нормативных правовых актов Республики Казахстан).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Алматинской области от 25 апреля 2019 года № 161 "О внесении изменений в постановление акимата Алматинской области от 2 октября 2017 года № 405 "Об утверждении регламентов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5126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14 мая 2019 года в Эталонном контрольном банке нормативных правовых актов Республики Казахстан).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Алматинской области от 11 октября 2017 года № 422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4353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29 ноября 2017 года в Эталонном контрольном банке нормативных правовых актов Республики Казахстан).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Алматинской области от 28 ноября 2017 года № 532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января 2018 года в Эталонном контрольном банке нормативных правовых актов Республики Казахстан).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Алматинской области от 4 октября 2018 года № 463 "О внесении изменения в постановление акимата Алматинской области от 28 ноября 2017 года № 532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ноября 2018 года в Эталонном контрольном банке нормативных правовых актов Республики Казахстан).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Алматинской области от 28 ноября 2017 года № 533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января 2018 года в Эталонном контрольном банке нормативных правовых актов Республики Казахстан).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акимата Алматинской области от 4 октября 2018 года № 462 "О внесении изменения в постановление акимата Алматинской области от 28 ноября 2017 года № 533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4860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23 ноября 2018 года в Эталонном контрольном банке нормативных правовых актов Республики Казахстан).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акимата Алматинской области от 7 февраля 2018 года № 54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4535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28 марта 2018 года в Эталонном контрольном банке нормативных правовых актов Республики Казахстан).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Постановление акимата Алматинской области от 11 марта 2019 года № 90 "О внесении изменения в постановление акимата Алматинской области от 7 февраля 2018 года № 54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апреля 2019 года в Эталонном контрольном банке нормативных правовых актов Республики Казахстан).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Постановление акимата Алматинской области от 3 декабря 2019 года № 546 "О внесении изменений в постановление акимата Алматинской области от 7 февраля 2018 года № 54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5314,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декабря 2019 года в Эталонном контрольном банке нормативных правовых актов Республики Казахстан).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Постановление акимата Алматинской области от 29 марта 2018 года № 141 "Об утверждении регламента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4647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апреля 2018 года в Эталонном контрольном банке нормативных правовых актов Республики Казахстан).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Постановление акимата Алматинской области от 4 октября 2018 года № 458 "Об утверждении регламентов государственных услуг, оказываемых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ноября 2018 года в Эталонном контрольном банке нормативных правовых актов Республики Казахстан).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Постановление акимата Алматинской области от 4 октября 2018 года № 459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4859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23 ноября 2018 года в Эталонном контрольном банке нормативных правовых актов Республики Казахстан).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Постановление акимата Алматинской области от 4 октября 2018 года № 460 "Об утверждении регламента государственной услуги "Предоставление академических отпусков обучающимся в организациях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ноября 2018 года в Эталонном контрольном банке нормативных правовых актов Республики Казахстан).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Постановление акимата Алматинской области от 4 октября 2018 года № 461 "Об утверждении регламентов государственных услуг в сфере среднего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ноября 2018 года в Эталонном контрольном банке нормативных правовых актов Республики Казахстан).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Постановление акимата Алматинской области от 21 декабря 2018 года № 604 "Об утверждении регламентов государственных услуг в сфере специального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4982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января 2019 года в Эталонном контрольном банке нормативных правовых актов Республики Казахстан).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Постановление акимата Алматинской области от 28 января 2019 года № 42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февраля 2019 года в Эталонном контрольном банке нормативных правовых актов Республики Казахстан).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Постановление акимата Алматинской области от 10 июня 2019 года № 233 "О внесении изменений в постановление акимата Алматинской области от 28 января 2019 года № 42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5170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июня 2019 года в Эталонном контрольном банке нормативных правовых актов Республики Казахстан).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Постановление акимата Алматинской области от 28 января 2019 года № 43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февраля 2019 года в Эталонном контрольном банке нормативных правовых актов Республики Казахстан).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Постановление акимата Алматинской области от 8 октября 2019 года № 434 "О внесении изменений и дополнений в постановление акимата Алматинской области от 28 января 2019 года № 43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октября 2019 года в Эталонном контрольном банке нормативных правовых актов Республики Казахстан).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Постановление акимата Алматинской области от 25 ноября 2019 года № 526 "О внесении изменений в постановление акимата Алматинской области от 28 января 2019 года № 43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декабря 2019 года в Эталонном контрольном банке нормативных правовых актов Республики Казахстан).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Постановление акимата Алматинской области от 13 сентября 2019 года № 393 "Об утверждении регламентов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сентября 2019 года в Эталонном контрольном банке нормативных правовых актов Республики Казахстан).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Постановление акимата Алматинской области от 7 октября 2019 года № 425 "Об утверждении регламентов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октября 2019 года в Эталонном контрольном банке нормативных правовых актов Республики Казахстан).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