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b0a2" w14:textId="7eab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Шетиргизского сельского округа от 7 октября 2020 года № 12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31 декабря 2020 года № 18. Зарегистрировано Департаментом юстиции Актюбинской области 6 января 2021 года № 7941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21 декабря 2020 года № 16-8/162, аким Шетиргизского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бруцеллез среди крупного рогатого скота снять ограничительные мероприятия, установленные на территории крестьянского хозяйства "Әбдіраш" расположенного в Шетиргизском сельском округе.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Шетиргизского сельского округа от 7 октября 2020 года № 12 "Об установлении ограничительных мероприятий", (зарегистрированное в реестре государственной регистрации нормативных правовых актов № 7518, опубликованное 8 октября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Шетиргизского сельского округа Шалкарского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Шетиргизского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