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be0" w14:textId="d4a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Тогызского сельского округа от 29 мая 2020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Тогызского сельского округа Шалкарского района Актюбинской области от 9 октября 2020 года № 11. Зарегистрировано Департаментом юстиции Актюбинской области 9 октября 2020 года № 7530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 октября 2020 года № 16-8/108, аким Тогызского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Ханжалы разъезда Кендала Тогызского сельского округа, в связи с проведением комплекса ветеринарно-санитарных мероприятий по ликвидации заболевания бешенства среди домашних животных.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Тогызского сельского округа от 29 мая 2020 года № 7 "Об установлении ограничительных мероприятий", (зарегистрированное в Реестре государственной регистрации нормативных правовых актов № 7141, опубликованное 1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Тогызского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Тогузского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