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dd048" w14:textId="dbdd0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по Шалкарскому району на 2021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Шалкарского района Актюбинской области от 23 декабря 2020 года № 332. Зарегистрировано Департаментом юстиции Актюбинской области 24 декабря 2020 года № 7828.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постановление вводится в действие с 01.01.2021.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подпункт 1)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"Об утверждении Правил квотирования рабочих мест для инвалидов", зарегистрированным в Реестре государственной регистрации нормативных правовых актов № 14010, акимат Шалкарского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по Шалкарскому району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пятидесяти до ста человек - в размере двух процентов списочной численности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ста одного до двухсот пятидесяти человек - в размере трех процентов списочной численности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двухсот пятидесяти одного человек - в размере четырех процентов списочной численности работников.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Шалкарского района от 22 мая 2017 года № 108 "Об установлении квоты рабочих мест для инвалидов по Шалкарскому району" (зарегистрированное в Реестре государственной регистрации нормативно-правовых актов № 5526, опубликованное 15 июня 2017 года в газете "Шалқар").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"Шалкарский районный отдел занятости и социальных программ"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Шалкарского района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района.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 1 января 2021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Шалкарского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Жидеханов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Шалкарского района от 23 декабря 2020 года № 332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по Шалкарскому району на 2021 год в разрезе организаций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инвалидов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Шалкарского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образования Шалкарского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"Шалкарский районный Дом культуры имени Сары Батакулы" государственного учреждения "Шалкарский районный отдел культуры и развития языков"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"Шалкарское вагоноремонтное депо" товарищества с ограниченной ответственностью "Қамқор вагон"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"Шалкарская районная больница" на праве хозяйственного ведения государственного учреждения "Управление здравоохранения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"Ұлы борсық" на праве хозяйственного ведения государственного учреждения "Шалкарский районный отдел архитектуры, строительства, жилищно-коммунального хозяйства, пассажирского транспорта и автомобильных дорог"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"Тау-кен"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"Еркемай" государственного учреждения "Аппарат акима города Шалкар Шалкарского района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№12" государственного учреждения "Аппарат акима города Шалкар Шалкарского района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"Музыкальная школа имени Қазанғап Тілепбергенұлы Шалкарского района" государственного учреждения "Отдел образования Шалкарского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"Районная централизованная библиотечная система"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"Шалкарская районная ветеринарная станция" на праве хозяйственного ведения государственного учреждения "Управление ветеринарии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"Қарлығаш" государственного учреждения "Аппарат акима города Шалкар Шалкарского района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"Шалкарский районный художественный лицей" государственного учреждения "Отдел образования Шалкарского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"Шалкарский аграрно-технический колледж" государственного учреждения "Управление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"Шалкарский районный отдел занятости и социальных программ"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"Ертөстік" государственного учреждения "Аппарат акима Бозойского сельского округа Шалкарского района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