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7e3d" w14:textId="98e7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412 "Об утверждении Шалкарского городского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22 декабря 2020 года № 602. Зарегистрировано Департаментом юстиции Актюбинской области 24 декабря 2020 года № 7824.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412 "Об утверждении Шалкарского городского бюджета на 2020-2022 годы" (зарегистрированное в Реестре государственной регистрации нормативных правовых актов № 6687,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"597801,0" заменить цифрами "542654,0";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"66795,0" заменить цифрами "68795,0";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"530702,0" заменить цифрами "473555,0";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"1029145,3" заменить цифрами "973998,3";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"89123,0" заменить цифрами "44384,0";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"26784,0" заменить цифрами "25546,0".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22 декабря 2020 года № 602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