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5b20" w14:textId="84d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декабря 2020 года № 603. Зарегистрировано Департаментом юстиции Актюбинской области 23 декабря 2020 года № 7819.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 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"88697,0" заменить цифрами "88284,0";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"85765,0" заменить цифрами "85352,0";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"89429,0" заменить цифрами "89016,0";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"9330,0" заменить цифрами "8917,0".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декабря 2020 года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