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cecb" w14:textId="e4bc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6 января 2020 года № 416 "Об утверждении бюджета Бозойского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8 декабря 2020 года № 590. Зарегистрировано Департаментом юстиции Актюбинской области 9 декабря 2020 года № 7771.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6 января 2020 года № 416 "Об утверждении бюджета Бозойского сельского округа на 2020-2022 годы" (зарегистрированное в Реестре государственной регистрации нормативных правовых актов № 6703, опубликованное 20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"114477,0" заменить цифрами "116017,0";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"103151,0" заменить цифрами "104691,0";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"119672,9" заменить цифрами "121212,9";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"10307,9" заменить цифрами "11847,9";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Шалкарского районного маслихата, после его официального опубликования.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8 декабря 2020 года № 590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6 января 2020 года № 416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Бозойcкого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