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3b9e" w14:textId="fcb3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Шалкарскому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27 ноября 2020 года № 302. Зарегистрировано Департаментом юстиции Актюбинской области 30 ноября 2020 года № 7743.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Шалкарскому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"Шалкарский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Шалкарского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Шалкарского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Шалкарского района от 27 ноября 2020 года № 302</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Шалкарскому району на 2021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акционерного общества "Национальная компания "Қазақстан темір жолы"-"Актобинское отделение магистральной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"Актюбинское локомотиворемонтное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"Шалкарская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