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8a47" w14:textId="05b8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Шалкарскому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27 ноября 2020 года № 301. Зарегистрировано Департаментом юстиции Актюбинской области 30 ноября 2020 года № 7742.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Шалкарскому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Шалкарского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27 ноября 2020 года № 301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Шалкарскому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жолы"-"Актобинское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"Шалкарское вагоноремонтное депо" товарищества с ограниченной ответственностью "Қамқор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"Шалкарская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"Шалкарский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