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d9d7" w14:textId="934d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413 "Об утверждении бюджета Айшуакского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ноября 2020 года № 572. Зарегистрировано Департаментом юстиции Актюбинской области 27 ноября 2020 года № 7731.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413 "Об утверждении бюджета Айшуакского сельского округа на 2020-2022 годы" (зарегистрированное в Реестре государственной регистрации нормативных правовых актов № 6686,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"45329,0" заменить цифрами "45482,0";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"42813,0" заменить цифрами "42966,0";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"47178,7" заменить цифрами "47331,7";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"124,0" заменить цифрами "277,0".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ноября 2020 года № 572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