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b62" w14:textId="4bb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555. Зарегистрировано Департаментом юстиции Актюбинской области 6 ноября 2020 года № 7603.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"90502,0" заменить цифрами "91487,0";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"87570,0" заменить цифрами "88555,0";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"91234,0" заменить цифрами "92219,0";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в бюджете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- 46524,0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сельского округа – 1423,0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