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8045" w14:textId="3158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421 "Об утверждении бюджета Монкебийского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2020 года № 561. Зарегистрировано Департаментом юстиции Актюбинской области 6 ноября 2020 года № 7599.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421 "Об утверждении бюджета Монкебийского сельского округа на 2020-2022 годы" (зарегистрированное в Реестре государственной регистрации нормативных правовых актов № 6685,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"52417,9" заменить цифрами "55410,9";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"1811,0" заменить цифрами "1840,8";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"1381,9" заменить цифрами "1352,1";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"49225,0" заменить цифрами "52218,0";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"52417,9" заменить цифрами "55410,9";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на казахском языке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Монкебийского сельского округа на 2020 год из районного бюджета поступление текущих целевых трансфертов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- 23107,0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сельского округа - 1005,0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Монкебийского сельского округа.".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2020 года № 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поселка, села,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