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0d26b" w14:textId="b50d2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6 января 2020 года № 423 "Об утверждении бюджета Шалкарского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 ноября 2020 года № 563. Зарегистрировано Департаментом юстиции Актюбинской области 6 ноября 2020 года № 7595.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6 января 2020 года № 423 "Об утверждении бюджета Шалкарского сельского округа на 2020-2022 годы" (зарегистрированное в Реестре государственной регистрации нормативных правовых актов № 6683, опубликованное 17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"45271,3" заменить цифрами "51487,3";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цифры "1236,0" заменить цифрами "1227,7";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цифры "548,3" заменить цифрами "556,6";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"43487,0" заменить цифрами "49703,0";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"45271,3" заменить цифрами "51487,3";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указанного решения на казахском языке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- 31183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жылдың 1 сәуірінен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- 32668 теңге болып белгіленгені ескерілсін және басшылыққа алынсын.";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в бюджете Шалкарского сельского округа на 2020 год из районного бюджета поступление текущих целевых трансфертов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15320,0 тыс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текущие расходы и благоустройство населенных пунктов – 11975,0 тыс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текущих целевых трансфертов определяется на основании решения акима Шалкарского сельского округа.".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Шалкарского района, после его официального опубликования.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2 ноября 2020 года № 563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6 января 2020 года № 423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