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815e" w14:textId="d4a8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420 "Об утверждении бюджета Кауылжырского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560. Зарегистрировано Департаментом юстиции Актюбинской области 6 ноября 2020 года № 7594.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420 "Об утверждении бюджета Кауылжырского сельского округа на 2020-2022 годы" (зарегистрированное в Реестре государственной регистрации нормативных правовых актов № 6708,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"40953,9" заменить цифрами "60101,9";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"38861,9" заменить цифрами "58009,9";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"40953,9" заменить цифрами "60101,9";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Кауылжырского сельского округа на 2020 год из районного бюджета поступление текущих целевых целевых трансфертов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11556,9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государственного органа – 12555,0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6593,0 тыс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Кауылжырского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