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669b" w14:textId="c836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413 "Об утверждении бюджета Айшуакского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 ноября 2020 года № 553. Зарегистрировано Департаментом юстиции Актюбинской области 6 ноября 2020 года № 7592.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413 "Об утверждении бюджета Айшуакского сельского округа на 2020-2022 годы" (зарегистрированное в Реестре государственной регистрации нормативных правовых актов № 6686, опубликованное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"43240,0" заменить цифрами "45329,0";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"2256,0" заменить цифрами "2456,0";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"260,0" заменить цифрами "60,0";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"40724,0" заменить цифрами "42813,0";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"45089,7" заменить цифрами "47178,7";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на казахском языке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Айшуакского сельского округа на 2020 год из районного бюджета поступление текущих целевых трансфертов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- 13629,0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сельского округа - 137,0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текущих целевых трансфертов определяется на основании решения акима Айшуакского сельского округа.".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 ноября 2020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