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0f8df" w14:textId="600f8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6 января 2020 года № 412 "Об утверждении Шалкарского городского бюджета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10 сентября 2020 года № 523. Зарегистрировано Департаментом юстиции Актюбинской области 15 сентября 2020 года № 7415.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6 января 2020 года № 412 "Об утверждении Шалкарского городского бюджета на 2020-2022 годы" (зарегистрированное в Реестре государственной регистрации нормативных правовых актов № 6687, опубликованное 17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"631334,0" заменить цифрами "624389,0";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"66638,0" заменить цифрами "67395,0";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"1061,0" заменить цифрами "304,0";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"563635,0" заменить цифрами "556690,0";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"1071582,2" заменить цифрами "1069577,1";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- цифры "-440248,2" заменить цифрами "-445188,1";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- цифры "440248,2" заменить цифрами "445188,1";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казахском языке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- 31183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жылдың 1 сәуірінен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- 32668 теңге болып белгіленгені ескерілсін және басшылыққа алынсын.";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меняется;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"357994,0" заменить цифрами "351049,0".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10 сентября 2020 года № 523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6 января 2020 года № 412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городской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(полностью неиспользованных)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-445188,1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