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e787" w14:textId="e9ae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20 августа 2020 года № 516. Зарегистрировано Департаментом юстиции Актюбинской области 25 августа 2020 года № 7340.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"14369044,8" заменить цифрами "14456744,8";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"11322773,8" заменить цифрами "11410473,8";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"15278749,7" заменить цифрами "15366449,7";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"665872,9" заменить цифрами "658927,9";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"21765,0" заменить цифрами "5823,0";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"80000,0" заменить цифрами "167700,0";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рынка труда – 15942,0 тысяч тенге.".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20 августа 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20 августа 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