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f111d" w14:textId="98f11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6 января 2020 года № 424 "Об утверждении бюджета Шетиргизского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26 июня 2020 года № 506. Зарегистрировано Департаментом юстиции Актюбинской области 1 июля 2020 года № 7229.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6 января 2020 года № 424 "Об утверждении бюджета Шетиргизского сельского округа на 2020-2022 годы" (зарегистрированное в Реестре государственной регистрации нормативных правовых актов № 6681, опубликованное 17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"42980,2" заменить цифрами "40303,2";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"40576,0" заменить цифрами "37899,0";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"42980,2" заменить цифрами "40303,2";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Принять к сведению и руководству, что с 1 января 2020 года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- 31183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- 32668 тенге.";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"16698,0" заменить цифрами "14021,0".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Шалкарского района, после его официального опубликования.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Шалкарского районного маслихата,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26 июня 2020 года № 506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6 января 2020 года № 424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Шетиргизского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поселка, села,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