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4f7c" w14:textId="0dc4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мая 2020 года № 474. Зарегистрировано Департаментом юстиции Актюбинской области 19 мая 2020 года № 7100. Утратило силу решением Шалкарского районного маслихата Актюбинской области от 2 ноября 2020 года №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мая 2017 года № 108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№ 5528, опубликованное 15 июня 2017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Шалкарском районе,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"получающим государственные социальные пособия" исключить;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"получающим государственные социальные пособия"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 возникшие с 1 апреля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 ____________2020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