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a17" w14:textId="de9b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мая 2020 года № 113. Зарегистрировано Департаментом юстиции Актюбинской области 15 мая 2020 года № 7094. Утратило силу постановлением акимата Шалкарского района Актюбинской области от 11 февраля 2021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районной газете "Шежірелі өлке")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опубликование в периодическом печатном издании района,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Шалкарского рай 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Конакбаева.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15 мая 2020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17 ноября 2015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589"/>
        <w:gridCol w:w="1253"/>
        <w:gridCol w:w="2021"/>
        <w:gridCol w:w="2517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№12"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"Қарлығаш"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"Еркемай"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"Нұрсәт"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"Бәйтерек" государственного учереждения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"Болашақ" государственного учреждения "Аппарат акима города Шалкар Шалкарского района Актюбинской области"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"Нұр-Тілек"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ТОО "Салтанат-Эль"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"Балабақша Нұр-Дана ДС+" в городе Шалкар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"Нұр-Бота"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Alihan Shalkar"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 ЗЕРЕ"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"Нартайлақ" государственного учреждения "Аппарат акима Жанаконысского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государственного учреждения "Аппарат акима Кауылжырского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Есет Котибарулы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Шалкарского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государственного учреждения "Аппарат акима Актогайского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"Жауқазын" государственного учреждения "Аппарат акима Тогызского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"Толағай" государственного учреждения "Аппарат акима Шетиргизского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государственного учреждения "Аппарат акима Монкебийского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"Бәйшешек"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"Құралай" государственного учреждения "Аппарат акима Кишикумского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"Аружан"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"Балбала" государственного учреждения "Аппарат акима Бершугирского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"Ертөстік" государственного учреждения "Аппарат акима Бозойского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Ясли-сад "Айгөлек" государственного учреждения "Аппарат акима Айшуакского сельского округа Шалкарского района Актюбинской области"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