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125f" w14:textId="2631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20 апреля 2020 года № 90. Зарегистрировано Департаментом юстиции Актюбинской области 22 апреля 2020 года № 7067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для разведки полезных ископаемых Акционерным обществом "Алюминий Казахстана" без изъятия земельных участков у землепользователей сроком до 7 августа 2025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20 апреля 2020 года № 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 землепользователей для разведки полезных ископаемых Акционерным обществом "Алюминий Казахстана", на которых устанавливается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407"/>
        <w:gridCol w:w="2542"/>
        <w:gridCol w:w="6620"/>
        <w:gridCol w:w="866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"Сарсенгали"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02-035-017-070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Шетиргизский сельский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"Кайнар"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"Машинно-технологическая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"Каратогай"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"Нурлыаман"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"Шакир"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"Иргизский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02-035-026-330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02-035-026-483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