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ce39" w14:textId="03bc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6 января 2020 года № 423 "Об утверждении бюджета Шалкарского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 апреля 2020 года № 458. Зарегистрировано Департаментом юстиции Актюбинской области 8 апреля 2020 года № 6991.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6 января 2020 года № 423 "Об утверждении бюджета Шалкарского сельского округа на 2020-2022 годы" (зарегистрированное в Реестре государственной регистрации нормативных правовых актов № 6683, опубликованное 17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"37462,0" заменить цифрами "45450,3";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"7,0" заменить цифрами "548,3";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"36219,0" заменить цифрами "43666,0";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"37462,0" заменить цифрами "45450,3";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бюджете Шалкарского сельского округа на 2020 год из районного бюджета текущие целевые трансферты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15320,0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населенных пунктов – 7447,0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решения акима Шалкарского сельского округа."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 апреля 2020 года № 458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6 января 2020 года № 423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