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c168" w14:textId="748c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Жанаконысского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6 января 2020 года № 418. Зарегистрировано Департаментом юстиции Актюбинской области 14 января 2020 года № 6705.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Жанаконысского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42594,1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905,9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–733,2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– 40955,0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42594,1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c изменениями, внесенными решениями Шалкарского районного маслихата Актюбинской области от 02.04.2020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26.06.2020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02.11.2020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08.12.2020 </w:t>
      </w:r>
      <w:r>
        <w:rPr>
          <w:rFonts w:ascii="Times New Roman"/>
          <w:b w:val="false"/>
          <w:i w:val="false"/>
          <w:color w:val="00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Жанаконысского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Шалкарского районного маслихата Актюбинской области от 26.06.2020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пункт 3 на казахском языке в редакции, текст на русском языке не меняется решением Шалкарского районного маслихата Актюбинской области от 02.11.2020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Жанаконысского сельского округа на 2020 год объем субвенции, передаваемой из районного бюджета в сумме 18003,0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Жанаконысского сельского округа на 2020 год поступление следующих текущих целевых трансфертов из республиканского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- 1951,0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Жанаконысского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c изменением, внесенным решением Шалкарского районного маслихата Актюбинской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Жанаконысского сельского округа на 2020 год из областного бюджета поступление следующих текущих целевых трансфертов: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ежегодного оплачиваемого трудового отпуска продолжительностью 42 календарных дня до 56 дней педагогических работников организаций дошкольного образования – 132,0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камер видеонаблюдения в дошкольных организациях образования – 1200,0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Жанаконысского сельского округа.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Жанаконысского сельского округа на 2020 год из районного бюджета текущие целевые трансферты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15363,0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и благоустройство населенных пунктов – 2338,0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Жанаконысского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c изменениями, внесенными решениями Шалкарского районного маслихата Актюбинской области от 02.11.2020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08.12.2020 </w:t>
      </w:r>
      <w:r>
        <w:rPr>
          <w:rFonts w:ascii="Times New Roman"/>
          <w:b w:val="false"/>
          <w:i w:val="false"/>
          <w:color w:val="00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местных бюджетных программ, не подлежащих секвестру в процессе исполнения бюджета Жанаконысского сельского округа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Шалкарского районного маслихата, после его официального опубликования.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6 января 2020 года № 418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Шалкарского районного маслихата от 6 января 2020 года № 418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6 января 2020 года № 418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Жанаконысского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