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539" w14:textId="8de4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415. Зарегистрировано Департаментом юстиции Актюбинской области 14 января 2020 года № 6694.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Бершугирского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Бершугирского сельского округа на 2020 год объем субвенции, передаваемой из районного бюджета в сумме 20394,0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Бершугирского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6168,0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Бершугирского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- 8917,0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443,0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в бюджете сельского округа на 2020 год из районного бюджета поступление текущих целевых трансфертов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- 46524,0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– 2888,0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Бершугирского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