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1b4b9" w14:textId="971b4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Шетиргизского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6 января 2020 года № 424. Зарегистрировано Департаментом юстиции Актюбинской области 14 января 2020 года № 6681.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Шетиргизкого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48082,2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627,2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45678,0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- 48082,2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Шалкарского районного маслихата Актюбинской области от 02.04.2020 </w:t>
      </w:r>
      <w:r>
        <w:rPr>
          <w:rFonts w:ascii="Times New Roman"/>
          <w:b w:val="false"/>
          <w:i w:val="false"/>
          <w:color w:val="000000"/>
          <w:sz w:val="28"/>
        </w:rPr>
        <w:t>№ 459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26.06.2020 </w:t>
      </w:r>
      <w:r>
        <w:rPr>
          <w:rFonts w:ascii="Times New Roman"/>
          <w:b w:val="false"/>
          <w:i w:val="false"/>
          <w:color w:val="000000"/>
          <w:sz w:val="28"/>
        </w:rPr>
        <w:t>№ 506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02.11.2020 </w:t>
      </w:r>
      <w:r>
        <w:rPr>
          <w:rFonts w:ascii="Times New Roman"/>
          <w:b w:val="false"/>
          <w:i w:val="false"/>
          <w:color w:val="000000"/>
          <w:sz w:val="28"/>
        </w:rPr>
        <w:t>№ 564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26.11.2020 </w:t>
      </w:r>
      <w:r>
        <w:rPr>
          <w:rFonts w:ascii="Times New Roman"/>
          <w:b w:val="false"/>
          <w:i w:val="false"/>
          <w:color w:val="000000"/>
          <w:sz w:val="28"/>
        </w:rPr>
        <w:t>№ 578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08.12.2020 </w:t>
      </w:r>
      <w:r>
        <w:rPr>
          <w:rFonts w:ascii="Times New Roman"/>
          <w:b w:val="false"/>
          <w:i w:val="false"/>
          <w:color w:val="000000"/>
          <w:sz w:val="28"/>
        </w:rPr>
        <w:t>№ 596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Шетиргизского селського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финансируемые из государственного бюджета, а также содержащимися и финансируемыми из бюджета (сметы расходов) Национального банка Республики Казахстан,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руководству, что с 1 января 2020 года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- 31183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- 32668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Шалкарского районного маслихата Актюбинской области от 26.06.2020 </w:t>
      </w:r>
      <w:r>
        <w:rPr>
          <w:rFonts w:ascii="Times New Roman"/>
          <w:b w:val="false"/>
          <w:i w:val="false"/>
          <w:color w:val="000000"/>
          <w:sz w:val="28"/>
        </w:rPr>
        <w:t>№ 506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пункт 3 на казахском языке в редакции, текст на русском языке не меняется решением Шалкарского районного маслихата Актюбинской области от 02.11.2020 </w:t>
      </w:r>
      <w:r>
        <w:rPr>
          <w:rFonts w:ascii="Times New Roman"/>
          <w:b w:val="false"/>
          <w:i w:val="false"/>
          <w:color w:val="000000"/>
          <w:sz w:val="28"/>
        </w:rPr>
        <w:t>№ 564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Шетиргизского сельского округа на 2020 год объем субвенции, передаваемой из районного бюджета в сумме 21853,0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Шетиргизского сельского округа на 2020 год поступление текущего целевого трансферта из республиканского бюджета на увеличение оплаты труда педагогов государственных организаций дошкольного образования 1596,0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Шетиргизского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Шетиргизского сельского округа на 2020 год из областного бюджета поступление следующих текущих целевых трансфертов: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ежегодного оплачиваемого трудового отпуска продолжительностью 42 календарных дня до 56 дней педагогических работников организаций дошкольного образования – 217,0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снижение оплаты за питание в дошкольных организациях образования получающим адресную социальную помощь – 55,0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текущих целевых трансфертов определяется на основании решения акима Шетиргизского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решением Шалкарского районного маслихата Актюбинской области от 26.11.2020 </w:t>
      </w:r>
      <w:r>
        <w:rPr>
          <w:rFonts w:ascii="Times New Roman"/>
          <w:b w:val="false"/>
          <w:i w:val="false"/>
          <w:color w:val="000000"/>
          <w:sz w:val="28"/>
        </w:rPr>
        <w:t>№ 578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Шетиргизского сельского округа на 2020 год из районного бюджета поступление текущих целевых трансфертов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14021,0 тыс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текущие расходы и благоустройство населенных пунктов – 6346,0 тыс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текущих целевых тансфертов определяется на основании решения акима Шалкарского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Шалкарского районного маслихата Актюбинской области от 02.11.2020 </w:t>
      </w:r>
      <w:r>
        <w:rPr>
          <w:rFonts w:ascii="Times New Roman"/>
          <w:b w:val="false"/>
          <w:i w:val="false"/>
          <w:color w:val="000000"/>
          <w:sz w:val="28"/>
        </w:rPr>
        <w:t>№ 564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изменением, внесенным решением Шалкарского районного маслихата Актюбинской области от 08.12.2020 </w:t>
      </w:r>
      <w:r>
        <w:rPr>
          <w:rFonts w:ascii="Times New Roman"/>
          <w:b w:val="false"/>
          <w:i w:val="false"/>
          <w:color w:val="000000"/>
          <w:sz w:val="28"/>
        </w:rPr>
        <w:t>№ 596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местных бюджетных программ, не подлежащих секвестру в процессе исполнения бюджета Шетиргизского сельского округа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Шалкарского районного маслихата, после его официального опубликования.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2020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6 января 2020 года № 424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Шетиргизского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Шалкарского районного маслихата Актюбинской области от 08.12.2020 </w:t>
      </w:r>
      <w:r>
        <w:rPr>
          <w:rFonts w:ascii="Times New Roman"/>
          <w:b w:val="false"/>
          <w:i w:val="false"/>
          <w:color w:val="ff0000"/>
          <w:sz w:val="28"/>
        </w:rPr>
        <w:t>№ 596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6 января 2020 года № 424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Шетиргизского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Шалкарского районного маслихата от 6 января 2020 года № 424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Шетиргизского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Шалкарского районного маслихата от 6 января 2020 года № 424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Шетиргизского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