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b899" w14:textId="2dd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25 декабря 2019 года № 392 "Об утверждении Хромтауского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декабря 2020 года № 545. Зарегистрировано Департаментом юстиции Актюбинской области 10 декабря 2020 года № 7779.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25 декабря 2019 года № 392 "Об утверждении Хромтауского районного бюджета на 2020-2022 годы" (зарегистрированное в Реестре государственной регистрации нормативных правовых актов № 6629, опубликованное 31 декабря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декабря 2020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392 от 25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529"/>
        <w:gridCol w:w="985"/>
        <w:gridCol w:w="2629"/>
        <w:gridCol w:w="6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11 545 950,9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4 755 552,0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1 793 025,0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1 600 059,0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1 264 721,0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1 653 648,0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1 633 973,0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деятельности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государственного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(сметы расходов)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за исключением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организаций нефтяного сектора и в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потерпевшим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6 758 723,9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6 758 723,9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6 758 723,9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16"/>
        <w:gridCol w:w="1108"/>
        <w:gridCol w:w="1109"/>
        <w:gridCol w:w="5010"/>
        <w:gridCol w:w="3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13 256 398,9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1 489 495,1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1 219 561,0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650 133,0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489 642,0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5 016 065,1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4 532 786,8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4 532 786,8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4 396 603,8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321 163,3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321 163,3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146 545,3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387 222,0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2 848 118,2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1 408 701,0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1 386 061,0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534 626,0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1 439 417,2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303 024,1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142 204,1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961 189,0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377 330,0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95 661,9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43 957,3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25 133,6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границ районов, городов областного значения, районного значения, сельского округов, поселков,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1 762 970,7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1 762 970,7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1 762 970,7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726 441,2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638 570,2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579 331,0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176 697,0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383 226,0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539 976,9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539 976,9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539 976,9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58 975,8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407 381,0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-1 776 204,7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1 776 204,7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1 717 874,9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