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33b3" w14:textId="3853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411 "Об утверждении бюджета села Аккудык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6 ноября 2020 года № 531. Зарегистрировано Департаментом юстиции Актюбинской области 13 ноября 2020 года № 7640.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411"Об утверждении бюджета села Аккудык на 2020-2022 годы" (зарегистрированное в Реестре государственной регистрации нормативных правовых актов № 6785, опубликованное 30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"22 457,0" заменить цифрами "23 257,0";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"21 709,0" заменить цифрам "22 509,0";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"22 457,0" заменить цифрами "23 257,0".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6 ноября 2020 года № 531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411 от 20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1692"/>
        <w:gridCol w:w="1090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