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8a34" w14:textId="1eb8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416 от "Об утверждении бюджета Копинского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509. Зарегистрировано Департаментом юстиции Актюбинской области 18 сентября 2020 года № 7434.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416 "Об утверждении бюджета Копинского сельского округа на 2020-2022 годы" (зарегистрированное в Реестре государственной регистрации нормативных правовых актов № 6784,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"76 477,0" заменить цифрами "85 177,0";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"73 677,0" заменить цифрами "82 377,0".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"76 477,0" заменить цифрами "85 177,0".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от 20 января 2020 года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898"/>
        <w:gridCol w:w="1219"/>
        <w:gridCol w:w="1220"/>
        <w:gridCol w:w="5401"/>
        <w:gridCol w:w="250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82 377,0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82 377,0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82 377,0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образвательного заказа в дошкольных организацииях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25 100,0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