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85d7" w14:textId="4a98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417 "Об утверждении бюджета Кудуксайского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сентября 2020 года № 510. Зарегистрировано Департаментом юстиции Актюбинской области 18 сентября 2020 года № 7443.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417 "Об утверждении бюджета Кудуксайского сельского округана 2020-2022 годы" (зарегистрированное в Реестре государственной регистрации нормативных правовых актов № 6786, опубликованное 31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доходы-цифры "22 526,0" заменить цифрами "26 526,0";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"22 026,0" заменить цифрами "26 026,0".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"22 526,0" заменить цифрами "26 526,0".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2020 года № 510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417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Кудуксайского сельского округа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